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color w:val="2F31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91C"/>
          <w:sz w:val="28"/>
          <w:szCs w:val="28"/>
          <w:shd w:val="clear" w:color="auto" w:fill="FFFFFF"/>
          <w:lang w:val="ru-RU" w:eastAsia="ru-RU"/>
        </w:rPr>
        <w:t>Приглашение к участию в неограниченном тендере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color w:val="2F31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val="ru-RU" w:eastAsia="ru-RU"/>
        </w:rPr>
        <w:t xml:space="preserve">Всем организациям независимо от форм собственности, зарегистрированным на территории </w:t>
      </w:r>
      <w:proofErr w:type="spellStart"/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val="ru-RU"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val="ru-RU" w:eastAsia="ru-RU"/>
        </w:rPr>
        <w:t xml:space="preserve"> Республики</w:t>
      </w:r>
    </w:p>
    <w:p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val="ru-RU" w:eastAsia="ru-RU"/>
        </w:rPr>
        <w:t>Комиссия по закупкам и проведению тендеров ОАО «</w:t>
      </w:r>
      <w:proofErr w:type="spellStart"/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val="ru-RU"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val="ru-RU" w:eastAsia="ru-RU"/>
        </w:rPr>
        <w:t>» приглашает правомочных претендентов представить свои тендерные заявки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тендере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поставку системы хранения данных для КЦ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Технические требования к системе хранения данных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ff0"/>
        <w:tblW w:w="10057" w:type="dxa"/>
        <w:tblInd w:w="-702" w:type="dxa"/>
        <w:tblLook w:val="04A0" w:firstRow="1" w:lastRow="0" w:firstColumn="1" w:lastColumn="0" w:noHBand="0" w:noVBand="1"/>
      </w:tblPr>
      <w:tblGrid>
        <w:gridCol w:w="3690"/>
        <w:gridCol w:w="6367"/>
      </w:tblGrid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Технические требования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оборудования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(одна) система хранения данных (далее — СХД).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Производитель и общее описание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• Оборудование новое (не бывшее в употреблении, не контрафактное).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Заводская сборка и тестирование.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• 2 контроллера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active-active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единой точки отказа.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Дублирование всех критичных компонентов с горячей заменой.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Полезная ёмкость и дисковые ресурсы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• Не менее 50 ТБ без учета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дедупликации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сжатия.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• Поддержка дисков SSD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NVMe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RAID (не ниже RAID 5, RAID 6).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Горячая замена и добавление дисков.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Производительность и функционал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• Производительность не менее 600,000 IOPS (70% чтение/30% запись), задержка не выше 500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(0,5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• Поддержка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Thin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Provisioning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Дедупликация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сжатие (вкл./выкл. без прерывания).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•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snapshots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полных копий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clones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(ограничение IOPS и пропускной способности).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Подключения и протоколы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• Система хранения должна иметь не менее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16 портов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Fibre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Channel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32 Гбит/с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(с установленными SFP-трансиверами) для подключения к SAN-коммутаторам,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комбинированные варианты портов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32 Гбит/с FC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и 25 Гбит/с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iSCSI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с установленными соответствующими трансиверами»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Совместимость с Windows Server, Linux, VMware, Hyper-V.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Управление и ПО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• Полнофункциональное ПО управления без ограничений по числу серверов и дисков.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Интерфейсы: GUI и CLI.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Поддержка репликации и интеграция с VMware (VAAI/VASA).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Надёжность и резервирование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• Резервирование всех компонентов с горячей заменой.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Кэш-память (DRAM) – не менее 512 ГБ на систему.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Энергонезависимая защита кэш-памяти от сбоя питания.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Гарантия и сервис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• Гарантия производителя: 3 года.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Техподдержка 24×7.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Выездной сервис (NBD), замена компонентов за счёт поставщика.</w:t>
            </w:r>
          </w:p>
        </w:tc>
      </w:tr>
      <w:tr>
        <w:tc>
          <w:tcPr>
            <w:tcW w:w="369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Комплект поставки</w:t>
            </w:r>
          </w:p>
        </w:tc>
        <w:tc>
          <w:tcPr>
            <w:tcW w:w="636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Лицензии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дедупликация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сжатие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snapshots,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thin provisioning.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• Крепления для монтажа в стойку 19” и интерфейсные кабели.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• Услуги монтажа и настройки на площадке заказчика.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>
      <w:pPr>
        <w:pStyle w:val="aff8"/>
        <w:shd w:val="clear" w:color="auto" w:fill="FFFFFF"/>
        <w:jc w:val="both"/>
        <w:rPr>
          <w:rFonts w:ascii="Inter" w:hAnsi="Inter"/>
          <w:color w:val="2F3137"/>
          <w:sz w:val="27"/>
          <w:szCs w:val="27"/>
          <w:lang w:val="ru-RU"/>
        </w:rPr>
      </w:pPr>
      <w:bookmarkStart w:id="0" w:name="_GoBack"/>
      <w:r>
        <w:rPr>
          <w:rFonts w:ascii="Inter" w:hAnsi="Inter"/>
          <w:color w:val="18191C"/>
          <w:lang w:val="ru-RU"/>
        </w:rPr>
        <w:t>Весь пакет документов необходимо предоставить до 12:00 часов 16</w:t>
      </w:r>
      <w:r>
        <w:rPr>
          <w:rFonts w:ascii="Inter" w:hAnsi="Inter"/>
          <w:color w:val="18191C"/>
        </w:rPr>
        <w:t> </w:t>
      </w:r>
      <w:r>
        <w:rPr>
          <w:rFonts w:ascii="Inter" w:hAnsi="Inter"/>
          <w:color w:val="18191C"/>
          <w:lang w:val="ru-RU"/>
        </w:rPr>
        <w:t xml:space="preserve">апреля 2025 года в запечатанном виде по адресу: г. Бишкек, ул. </w:t>
      </w:r>
      <w:proofErr w:type="spellStart"/>
      <w:r>
        <w:rPr>
          <w:rFonts w:ascii="Inter" w:hAnsi="Inter"/>
          <w:color w:val="18191C"/>
          <w:lang w:val="ru-RU"/>
        </w:rPr>
        <w:t>Тоголок</w:t>
      </w:r>
      <w:proofErr w:type="spellEnd"/>
      <w:r>
        <w:rPr>
          <w:rFonts w:ascii="Inter" w:hAnsi="Inter"/>
          <w:color w:val="18191C"/>
          <w:lang w:val="ru-RU"/>
        </w:rPr>
        <w:t xml:space="preserve"> </w:t>
      </w:r>
      <w:proofErr w:type="spellStart"/>
      <w:r>
        <w:rPr>
          <w:rFonts w:ascii="Inter" w:hAnsi="Inter"/>
          <w:color w:val="18191C"/>
          <w:lang w:val="ru-RU"/>
        </w:rPr>
        <w:t>Молдо</w:t>
      </w:r>
      <w:proofErr w:type="spellEnd"/>
      <w:r>
        <w:rPr>
          <w:rFonts w:ascii="Inter" w:hAnsi="Inter"/>
          <w:color w:val="18191C"/>
          <w:lang w:val="ru-RU"/>
        </w:rPr>
        <w:t xml:space="preserve">, 54А. или на электронную почту: </w:t>
      </w:r>
      <w:r>
        <w:rPr>
          <w:rFonts w:ascii="Inter" w:hAnsi="Inter"/>
          <w:color w:val="18191C"/>
        </w:rPr>
        <w:t>tender</w:t>
      </w:r>
      <w:r>
        <w:rPr>
          <w:rFonts w:ascii="Inter" w:hAnsi="Inter"/>
          <w:color w:val="18191C"/>
          <w:lang w:val="ru-RU"/>
        </w:rPr>
        <w:t>@</w:t>
      </w:r>
      <w:proofErr w:type="spellStart"/>
      <w:r>
        <w:rPr>
          <w:rFonts w:ascii="Inter" w:hAnsi="Inter"/>
          <w:color w:val="18191C"/>
        </w:rPr>
        <w:t>mbank</w:t>
      </w:r>
      <w:proofErr w:type="spellEnd"/>
      <w:r>
        <w:rPr>
          <w:rFonts w:ascii="Inter" w:hAnsi="Inter"/>
          <w:color w:val="18191C"/>
          <w:lang w:val="ru-RU"/>
        </w:rPr>
        <w:t>.</w:t>
      </w:r>
      <w:r>
        <w:rPr>
          <w:rFonts w:ascii="Inter" w:hAnsi="Inter"/>
          <w:color w:val="18191C"/>
        </w:rPr>
        <w:t>kg</w:t>
      </w:r>
    </w:p>
    <w:p>
      <w:pPr>
        <w:pStyle w:val="aff8"/>
        <w:shd w:val="clear" w:color="auto" w:fill="FFFFFF"/>
        <w:jc w:val="both"/>
        <w:rPr>
          <w:rFonts w:ascii="Inter" w:hAnsi="Inter"/>
          <w:color w:val="2F3137"/>
          <w:sz w:val="27"/>
          <w:szCs w:val="27"/>
          <w:lang w:val="ru-RU"/>
        </w:rPr>
      </w:pPr>
      <w:r>
        <w:rPr>
          <w:rFonts w:ascii="Inter" w:hAnsi="Inter"/>
          <w:color w:val="18191C"/>
          <w:lang w:val="ru-RU"/>
        </w:rPr>
        <w:t>Направленные позже указанного срока заявки не будут рассмотрены комиссией.</w:t>
      </w:r>
    </w:p>
    <w:p>
      <w:pPr>
        <w:pStyle w:val="aff8"/>
        <w:shd w:val="clear" w:color="auto" w:fill="FFFFFF"/>
        <w:jc w:val="both"/>
        <w:rPr>
          <w:rFonts w:ascii="Inter" w:hAnsi="Inter"/>
          <w:color w:val="2F3137"/>
          <w:sz w:val="27"/>
          <w:szCs w:val="27"/>
          <w:lang w:val="ru-RU"/>
        </w:rPr>
      </w:pPr>
      <w:r>
        <w:rPr>
          <w:rFonts w:ascii="Inter" w:hAnsi="Inter"/>
          <w:color w:val="18191C"/>
          <w:lang w:val="ru-RU"/>
        </w:rPr>
        <w:t>Тендерные заявки будут вскрыты комиссией в 16:00 часов «16» апреля 2025г.</w:t>
      </w:r>
    </w:p>
    <w:bookmarkEnd w:id="0"/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>
      <w:pgSz w:w="12240" w:h="15840"/>
      <w:pgMar w:top="90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DD22435-70EC-4106-B770-4FF63A0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paragraph" w:styleId="a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</w:style>
  <w:style w:type="paragraph" w:styleId="23">
    <w:name w:val="Body Text 2"/>
    <w:basedOn w:val="a1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</w:style>
  <w:style w:type="paragraph" w:styleId="33">
    <w:name w:val="Body Text 3"/>
    <w:basedOn w:val="a1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Pr>
      <w:sz w:val="16"/>
      <w:szCs w:val="16"/>
    </w:rPr>
  </w:style>
  <w:style w:type="paragraph" w:styleId="af1">
    <w:name w:val="List"/>
    <w:basedOn w:val="a1"/>
    <w:uiPriority w:val="99"/>
    <w:unhideWhenUsed/>
    <w:pPr>
      <w:ind w:left="360" w:hanging="360"/>
      <w:contextualSpacing/>
    </w:pPr>
  </w:style>
  <w:style w:type="paragraph" w:styleId="25">
    <w:name w:val="List 2"/>
    <w:basedOn w:val="a1"/>
    <w:uiPriority w:val="99"/>
    <w:unhideWhenUsed/>
    <w:pPr>
      <w:ind w:left="720" w:hanging="360"/>
      <w:contextualSpacing/>
    </w:pPr>
  </w:style>
  <w:style w:type="paragraph" w:styleId="35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0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9A8A4-AE00-4C27-B672-EA472250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jakybaliev</dc:creator>
  <cp:keywords/>
  <cp:lastModifiedBy>Кочконбаева Акылай Кочконбаевна</cp:lastModifiedBy>
  <cp:revision>6</cp:revision>
  <dcterms:created xsi:type="dcterms:W3CDTF">2025-03-25T08:23:00Z</dcterms:created>
  <dcterms:modified xsi:type="dcterms:W3CDTF">2025-04-08T04:01:00Z</dcterms:modified>
  <cp:category/>
</cp:coreProperties>
</file>