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D461" w14:textId="690FC8B0" w:rsidR="00142BE8" w:rsidRPr="002D001F" w:rsidRDefault="002D001F" w:rsidP="002129A9">
      <w:pPr>
        <w:pStyle w:val="1"/>
        <w:jc w:val="center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2D001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Приглашение на участие в тендере</w:t>
      </w:r>
    </w:p>
    <w:p w14:paraId="1D92F290" w14:textId="77777777" w:rsidR="00D6050C" w:rsidRPr="002D001F" w:rsidRDefault="00D6050C" w:rsidP="00AF6605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52E39087" w14:textId="77777777" w:rsidR="00AF6605" w:rsidRPr="002D001F" w:rsidRDefault="002D001F" w:rsidP="00AF6605">
      <w:pPr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2D001F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Уважаемые коллеги! </w:t>
      </w:r>
    </w:p>
    <w:p w14:paraId="7D5F70AA" w14:textId="60CE69F4" w:rsidR="00142BE8" w:rsidRPr="002D001F" w:rsidRDefault="00D6050C" w:rsidP="00AF6605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D001F">
        <w:rPr>
          <w:rFonts w:ascii="Times New Roman" w:hAnsi="Times New Roman" w:cs="Times New Roman"/>
          <w:color w:val="000000" w:themeColor="text1"/>
          <w:lang w:val="ru-RU"/>
        </w:rPr>
        <w:t xml:space="preserve">Национальное </w:t>
      </w:r>
      <w:r w:rsidR="002D001F" w:rsidRPr="002D001F">
        <w:rPr>
          <w:rFonts w:ascii="Times New Roman" w:hAnsi="Times New Roman" w:cs="Times New Roman"/>
          <w:color w:val="000000" w:themeColor="text1"/>
          <w:lang w:val="ru-RU"/>
        </w:rPr>
        <w:t xml:space="preserve">Общество Красного Полумесяца Кыргызской Республики (ОО НОКП КР) приглашает вас принять участие в тендере на разработку мобильного приложения </w:t>
      </w:r>
      <w:r w:rsidR="002129A9" w:rsidRPr="002D001F">
        <w:rPr>
          <w:rFonts w:ascii="Times New Roman" w:hAnsi="Times New Roman" w:cs="Times New Roman"/>
          <w:color w:val="000000" w:themeColor="text1"/>
          <w:lang w:val="ru-RU"/>
        </w:rPr>
        <w:t>в рамках проектов,</w:t>
      </w:r>
      <w:r w:rsidR="00AF6605" w:rsidRPr="002D001F">
        <w:rPr>
          <w:rFonts w:ascii="Times New Roman" w:hAnsi="Times New Roman" w:cs="Times New Roman"/>
          <w:color w:val="000000" w:themeColor="text1"/>
          <w:lang w:val="ru-RU"/>
        </w:rPr>
        <w:t xml:space="preserve"> реализуемых</w:t>
      </w:r>
      <w:r w:rsidR="002D001F" w:rsidRPr="002D001F">
        <w:rPr>
          <w:rFonts w:ascii="Times New Roman" w:hAnsi="Times New Roman" w:cs="Times New Roman"/>
          <w:color w:val="000000" w:themeColor="text1"/>
          <w:lang w:val="ru-RU"/>
        </w:rPr>
        <w:t xml:space="preserve"> при поддержке Швейцарского Красного Креста.</w:t>
      </w:r>
    </w:p>
    <w:p w14:paraId="51722B62" w14:textId="77777777" w:rsidR="00142BE8" w:rsidRPr="002D001F" w:rsidRDefault="002D001F" w:rsidP="00AF6605">
      <w:pPr>
        <w:pStyle w:val="21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2D001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Цель приглашения</w:t>
      </w:r>
    </w:p>
    <w:p w14:paraId="23F731BC" w14:textId="77777777" w:rsidR="00142BE8" w:rsidRPr="002D001F" w:rsidRDefault="002D001F" w:rsidP="00AF6605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D001F">
        <w:rPr>
          <w:rFonts w:ascii="Times New Roman" w:hAnsi="Times New Roman" w:cs="Times New Roman"/>
          <w:color w:val="000000" w:themeColor="text1"/>
          <w:lang w:val="ru-RU"/>
        </w:rPr>
        <w:t>Настоящее приглашение направлено на сбор коммерческих предложений для определения поставщика услуг по разработке мобильного приложения.</w:t>
      </w:r>
    </w:p>
    <w:p w14:paraId="5D3BB8AF" w14:textId="77777777" w:rsidR="00142BE8" w:rsidRPr="002D001F" w:rsidRDefault="002D001F" w:rsidP="00AF6605">
      <w:pPr>
        <w:pStyle w:val="21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2D001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Описание услуги</w:t>
      </w:r>
    </w:p>
    <w:p w14:paraId="5729050A" w14:textId="24A8D40A" w:rsidR="00142BE8" w:rsidRPr="002D001F" w:rsidRDefault="002D001F" w:rsidP="00AF6605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D001F">
        <w:rPr>
          <w:rFonts w:ascii="Times New Roman" w:hAnsi="Times New Roman" w:cs="Times New Roman"/>
          <w:color w:val="000000" w:themeColor="text1"/>
          <w:lang w:val="ru-RU"/>
        </w:rPr>
        <w:t>Разрабо</w:t>
      </w:r>
      <w:r w:rsidRPr="002D001F">
        <w:rPr>
          <w:rFonts w:ascii="Times New Roman" w:hAnsi="Times New Roman" w:cs="Times New Roman"/>
          <w:color w:val="000000" w:themeColor="text1"/>
          <w:lang w:val="ru-RU"/>
        </w:rPr>
        <w:t xml:space="preserve">тка мобильного приложения в соответствии с техническим заданием (Приложение 1). Приложение должно быть ориентировано на </w:t>
      </w:r>
      <w:r w:rsidR="00AF6605" w:rsidRPr="002D001F">
        <w:rPr>
          <w:rFonts w:ascii="Times New Roman" w:hAnsi="Times New Roman" w:cs="Times New Roman"/>
          <w:color w:val="000000" w:themeColor="text1"/>
          <w:lang w:val="ru-RU"/>
        </w:rPr>
        <w:t>волонтеров</w:t>
      </w:r>
      <w:r w:rsidRPr="002D001F">
        <w:rPr>
          <w:rFonts w:ascii="Times New Roman" w:hAnsi="Times New Roman" w:cs="Times New Roman"/>
          <w:color w:val="000000" w:themeColor="text1"/>
          <w:lang w:val="ru-RU"/>
        </w:rPr>
        <w:t>, включать доступный интерфейс и основные функции, прописанные в техническом задании.</w:t>
      </w:r>
    </w:p>
    <w:p w14:paraId="5BB326F3" w14:textId="77777777" w:rsidR="00142BE8" w:rsidRPr="002D001F" w:rsidRDefault="002D001F" w:rsidP="00AF6605">
      <w:pPr>
        <w:pStyle w:val="21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2D001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Требования к докуме</w:t>
      </w:r>
      <w:r w:rsidRPr="002D001F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нтам</w:t>
      </w:r>
    </w:p>
    <w:p w14:paraId="02EA1BB6" w14:textId="7966E633" w:rsidR="00142BE8" w:rsidRPr="002D001F" w:rsidRDefault="002D001F" w:rsidP="00AF6605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D001F">
        <w:rPr>
          <w:rFonts w:ascii="Times New Roman" w:hAnsi="Times New Roman" w:cs="Times New Roman"/>
          <w:color w:val="000000" w:themeColor="text1"/>
          <w:lang w:val="ru-RU"/>
        </w:rPr>
        <w:t>Поставщик обязан предоставить следующие документы:</w:t>
      </w:r>
      <w:r w:rsidR="002129A9" w:rsidRPr="002D001F">
        <w:rPr>
          <w:rFonts w:ascii="Times New Roman" w:hAnsi="Times New Roman" w:cs="Times New Roman"/>
          <w:color w:val="000000" w:themeColor="text1"/>
          <w:lang w:val="ru-RU"/>
        </w:rPr>
        <w:t xml:space="preserve"> ЭСФ и Акт выполненных работ.</w:t>
      </w:r>
    </w:p>
    <w:p w14:paraId="6A35CA04" w14:textId="77777777" w:rsidR="00142BE8" w:rsidRPr="002D001F" w:rsidRDefault="002D001F" w:rsidP="00AF6605">
      <w:pPr>
        <w:pStyle w:val="31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D001F">
        <w:rPr>
          <w:rFonts w:ascii="Times New Roman" w:hAnsi="Times New Roman" w:cs="Times New Roman"/>
          <w:color w:val="000000" w:themeColor="text1"/>
          <w:lang w:val="ru-RU"/>
        </w:rPr>
        <w:t>Обязательные документы:</w:t>
      </w:r>
    </w:p>
    <w:p w14:paraId="2C93DE70" w14:textId="13E4E35C" w:rsidR="00142BE8" w:rsidRPr="002D001F" w:rsidRDefault="002D001F" w:rsidP="002129A9">
      <w:pPr>
        <w:rPr>
          <w:rFonts w:ascii="Times New Roman" w:hAnsi="Times New Roman" w:cs="Times New Roman"/>
          <w:color w:val="000000" w:themeColor="text1"/>
          <w:lang w:val="ru-RU"/>
        </w:rPr>
      </w:pPr>
      <w:r w:rsidRPr="002D001F">
        <w:rPr>
          <w:rFonts w:ascii="Times New Roman" w:hAnsi="Times New Roman" w:cs="Times New Roman"/>
          <w:color w:val="000000" w:themeColor="text1"/>
          <w:lang w:val="ru-RU"/>
        </w:rPr>
        <w:t>-</w:t>
      </w:r>
      <w:r w:rsidRPr="002D001F">
        <w:rPr>
          <w:rFonts w:ascii="Times New Roman" w:hAnsi="Times New Roman" w:cs="Times New Roman"/>
          <w:color w:val="000000" w:themeColor="text1"/>
          <w:lang w:val="ru-RU"/>
        </w:rPr>
        <w:t>Копия свидетельства о государственной регистрации.</w:t>
      </w:r>
      <w:r w:rsidRPr="002D001F">
        <w:rPr>
          <w:rFonts w:ascii="Times New Roman" w:hAnsi="Times New Roman" w:cs="Times New Roman"/>
          <w:color w:val="000000" w:themeColor="text1"/>
          <w:lang w:val="ru-RU"/>
        </w:rPr>
        <w:br/>
        <w:t xml:space="preserve">- Коммерческое предложение с указанием </w:t>
      </w:r>
      <w:r w:rsidR="002129A9" w:rsidRPr="002D001F">
        <w:rPr>
          <w:rFonts w:ascii="Times New Roman" w:hAnsi="Times New Roman" w:cs="Times New Roman"/>
          <w:color w:val="000000" w:themeColor="text1"/>
          <w:lang w:val="ru-RU"/>
        </w:rPr>
        <w:t xml:space="preserve">сроков выполнения работ, </w:t>
      </w:r>
      <w:r w:rsidRPr="002D001F">
        <w:rPr>
          <w:rFonts w:ascii="Times New Roman" w:hAnsi="Times New Roman" w:cs="Times New Roman"/>
          <w:color w:val="000000" w:themeColor="text1"/>
          <w:lang w:val="ru-RU"/>
        </w:rPr>
        <w:t xml:space="preserve">условий оплаты, сроков </w:t>
      </w:r>
      <w:r w:rsidR="002129A9" w:rsidRPr="002D001F">
        <w:rPr>
          <w:rFonts w:ascii="Times New Roman" w:hAnsi="Times New Roman" w:cs="Times New Roman"/>
          <w:color w:val="000000" w:themeColor="text1"/>
          <w:lang w:val="ru-RU"/>
        </w:rPr>
        <w:t>действия   коммерческого предложения.</w:t>
      </w:r>
      <w:r w:rsidRPr="002D001F">
        <w:rPr>
          <w:rFonts w:ascii="Times New Roman" w:hAnsi="Times New Roman" w:cs="Times New Roman"/>
          <w:color w:val="000000" w:themeColor="text1"/>
          <w:lang w:val="ru-RU"/>
        </w:rPr>
        <w:br/>
        <w:t>- Контактная информация.</w:t>
      </w:r>
    </w:p>
    <w:p w14:paraId="3FC93725" w14:textId="77777777" w:rsidR="00142BE8" w:rsidRPr="002D001F" w:rsidRDefault="002D001F" w:rsidP="00AF6605">
      <w:pPr>
        <w:pStyle w:val="31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D001F">
        <w:rPr>
          <w:rFonts w:ascii="Times New Roman" w:hAnsi="Times New Roman" w:cs="Times New Roman"/>
          <w:color w:val="000000" w:themeColor="text1"/>
          <w:lang w:val="ru-RU"/>
        </w:rPr>
        <w:t>Дополнительны</w:t>
      </w:r>
      <w:r w:rsidRPr="002D001F">
        <w:rPr>
          <w:rFonts w:ascii="Times New Roman" w:hAnsi="Times New Roman" w:cs="Times New Roman"/>
          <w:color w:val="000000" w:themeColor="text1"/>
          <w:lang w:val="ru-RU"/>
        </w:rPr>
        <w:t>е документы:</w:t>
      </w:r>
    </w:p>
    <w:p w14:paraId="255552B8" w14:textId="77777777" w:rsidR="00142BE8" w:rsidRPr="002D001F" w:rsidRDefault="002D001F" w:rsidP="002129A9">
      <w:pPr>
        <w:rPr>
          <w:rFonts w:ascii="Times New Roman" w:hAnsi="Times New Roman" w:cs="Times New Roman"/>
          <w:color w:val="000000" w:themeColor="text1"/>
          <w:lang w:val="ru-RU"/>
        </w:rPr>
      </w:pPr>
      <w:r w:rsidRPr="002D001F">
        <w:rPr>
          <w:rFonts w:ascii="Times New Roman" w:hAnsi="Times New Roman" w:cs="Times New Roman"/>
          <w:color w:val="000000" w:themeColor="text1"/>
          <w:lang w:val="ru-RU"/>
        </w:rPr>
        <w:t>- Рекомендации или портфолио выполненных проектов.</w:t>
      </w:r>
      <w:r w:rsidRPr="002D001F">
        <w:rPr>
          <w:rFonts w:ascii="Times New Roman" w:hAnsi="Times New Roman" w:cs="Times New Roman"/>
          <w:color w:val="000000" w:themeColor="text1"/>
          <w:lang w:val="ru-RU"/>
        </w:rPr>
        <w:br/>
        <w:t>- Гарантийные обязательства.</w:t>
      </w:r>
    </w:p>
    <w:p w14:paraId="2E3367F2" w14:textId="3B1A03DA" w:rsidR="00AF6605" w:rsidRPr="002D001F" w:rsidRDefault="002D001F" w:rsidP="00AF6605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D001F">
        <w:rPr>
          <w:rFonts w:ascii="Times New Roman" w:hAnsi="Times New Roman" w:cs="Times New Roman"/>
          <w:color w:val="000000" w:themeColor="text1"/>
          <w:lang w:val="ru-RU"/>
        </w:rPr>
        <w:t>Коммерческое предложение необходимо предоставить в запечатанном конверте с пометкой «Тендер на разработку мобильного приложения» до 1</w:t>
      </w:r>
      <w:r w:rsidR="00AF6605" w:rsidRPr="002D001F">
        <w:rPr>
          <w:rFonts w:ascii="Times New Roman" w:hAnsi="Times New Roman" w:cs="Times New Roman"/>
          <w:color w:val="000000" w:themeColor="text1"/>
          <w:lang w:val="ru-RU"/>
        </w:rPr>
        <w:t>7</w:t>
      </w:r>
      <w:r w:rsidRPr="002D001F">
        <w:rPr>
          <w:rFonts w:ascii="Times New Roman" w:hAnsi="Times New Roman" w:cs="Times New Roman"/>
          <w:color w:val="000000" w:themeColor="text1"/>
          <w:lang w:val="ru-RU"/>
        </w:rPr>
        <w:t>:00</w:t>
      </w:r>
      <w:r w:rsidR="002129A9" w:rsidRPr="002D001F">
        <w:rPr>
          <w:rFonts w:ascii="Times New Roman" w:hAnsi="Times New Roman" w:cs="Times New Roman"/>
          <w:color w:val="000000" w:themeColor="text1"/>
          <w:lang w:val="ru-RU"/>
        </w:rPr>
        <w:t>часов</w:t>
      </w:r>
      <w:r w:rsidRPr="002D001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AF6605" w:rsidRPr="002D001F">
        <w:rPr>
          <w:rFonts w:ascii="Times New Roman" w:hAnsi="Times New Roman" w:cs="Times New Roman"/>
          <w:color w:val="000000" w:themeColor="text1"/>
          <w:lang w:val="ru-RU"/>
        </w:rPr>
        <w:t>17 декабря</w:t>
      </w:r>
      <w:r w:rsidRPr="002D001F">
        <w:rPr>
          <w:rFonts w:ascii="Times New Roman" w:hAnsi="Times New Roman" w:cs="Times New Roman"/>
          <w:color w:val="000000" w:themeColor="text1"/>
          <w:lang w:val="ru-RU"/>
        </w:rPr>
        <w:t xml:space="preserve"> 2024 года по адресу: г. Бишкек, бульвар </w:t>
      </w:r>
      <w:proofErr w:type="spellStart"/>
      <w:r w:rsidRPr="002D001F">
        <w:rPr>
          <w:rFonts w:ascii="Times New Roman" w:hAnsi="Times New Roman" w:cs="Times New Roman"/>
          <w:color w:val="000000" w:themeColor="text1"/>
          <w:lang w:val="ru-RU"/>
        </w:rPr>
        <w:t>Эркиндик</w:t>
      </w:r>
      <w:proofErr w:type="spellEnd"/>
      <w:r w:rsidRPr="002D001F">
        <w:rPr>
          <w:rFonts w:ascii="Times New Roman" w:hAnsi="Times New Roman" w:cs="Times New Roman"/>
          <w:color w:val="000000" w:themeColor="text1"/>
          <w:lang w:val="ru-RU"/>
        </w:rPr>
        <w:t xml:space="preserve">, </w:t>
      </w:r>
      <w:r w:rsidR="00AF6605" w:rsidRPr="002D001F">
        <w:rPr>
          <w:rFonts w:ascii="Times New Roman" w:hAnsi="Times New Roman" w:cs="Times New Roman"/>
          <w:color w:val="000000" w:themeColor="text1"/>
          <w:lang w:val="ru-RU"/>
        </w:rPr>
        <w:t xml:space="preserve">10. ОО «Национальное Общество Красного Полумесяца КР» </w:t>
      </w:r>
    </w:p>
    <w:p w14:paraId="00F21A4E" w14:textId="4EF2FF96" w:rsidR="00AF6605" w:rsidRPr="002D001F" w:rsidRDefault="00AF6605" w:rsidP="00AF6605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D001F">
        <w:rPr>
          <w:rFonts w:ascii="Times New Roman" w:hAnsi="Times New Roman" w:cs="Times New Roman"/>
          <w:color w:val="000000" w:themeColor="text1"/>
          <w:lang w:val="ru-RU"/>
        </w:rPr>
        <w:t>Конт</w:t>
      </w:r>
      <w:r w:rsidR="002129A9" w:rsidRPr="002D001F">
        <w:rPr>
          <w:rFonts w:ascii="Times New Roman" w:hAnsi="Times New Roman" w:cs="Times New Roman"/>
          <w:color w:val="000000" w:themeColor="text1"/>
          <w:lang w:val="ru-RU"/>
        </w:rPr>
        <w:t>.</w:t>
      </w:r>
      <w:r w:rsidRPr="002D001F">
        <w:rPr>
          <w:rFonts w:ascii="Times New Roman" w:hAnsi="Times New Roman" w:cs="Times New Roman"/>
          <w:color w:val="000000" w:themeColor="text1"/>
          <w:lang w:val="ru-RU"/>
        </w:rPr>
        <w:t xml:space="preserve"> телефон</w:t>
      </w:r>
      <w:r w:rsidR="002129A9" w:rsidRPr="002D001F">
        <w:rPr>
          <w:rFonts w:ascii="Times New Roman" w:hAnsi="Times New Roman" w:cs="Times New Roman"/>
          <w:color w:val="000000" w:themeColor="text1"/>
          <w:lang w:val="ru-RU"/>
        </w:rPr>
        <w:t>: +996555364854</w:t>
      </w:r>
    </w:p>
    <w:p w14:paraId="799B3A10" w14:textId="530F7C6F" w:rsidR="002129A9" w:rsidRPr="002D001F" w:rsidRDefault="002129A9" w:rsidP="00AF6605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14259BA6" w14:textId="01D0E34F" w:rsidR="002129A9" w:rsidRPr="002D001F" w:rsidRDefault="002129A9" w:rsidP="00AF6605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45AD036C" w14:textId="19692925" w:rsidR="002129A9" w:rsidRPr="002D001F" w:rsidRDefault="002129A9" w:rsidP="00AF6605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725C31ED" w14:textId="55F447DC" w:rsidR="002129A9" w:rsidRPr="002D001F" w:rsidRDefault="002129A9" w:rsidP="00AF6605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17759904" w14:textId="157BFCFB" w:rsidR="002129A9" w:rsidRPr="002D001F" w:rsidRDefault="002129A9" w:rsidP="00AF6605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7FEFC4B2" w14:textId="77777777" w:rsidR="002129A9" w:rsidRPr="002D001F" w:rsidRDefault="002129A9" w:rsidP="00AF6605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sectPr w:rsidR="002129A9" w:rsidRPr="002D001F" w:rsidSect="00AF6605">
      <w:pgSz w:w="12240" w:h="15840"/>
      <w:pgMar w:top="709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2BE8"/>
    <w:rsid w:val="0015074B"/>
    <w:rsid w:val="002129A9"/>
    <w:rsid w:val="0029639D"/>
    <w:rsid w:val="002D001F"/>
    <w:rsid w:val="00326F90"/>
    <w:rsid w:val="00AA1D8D"/>
    <w:rsid w:val="00AF6605"/>
    <w:rsid w:val="00B47730"/>
    <w:rsid w:val="00CB0664"/>
    <w:rsid w:val="00D6050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67D35"/>
  <w14:defaultImageDpi w14:val="300"/>
  <w15:docId w15:val="{0B0A3EE3-E329-4D68-BF4A-474B68E2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Jeenbai Sulaimanov</cp:lastModifiedBy>
  <cp:revision>2</cp:revision>
  <dcterms:created xsi:type="dcterms:W3CDTF">2024-12-10T05:47:00Z</dcterms:created>
  <dcterms:modified xsi:type="dcterms:W3CDTF">2024-12-10T05:47:00Z</dcterms:modified>
  <cp:category/>
</cp:coreProperties>
</file>