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BA62" w14:textId="77777777" w:rsidR="00E943A0" w:rsidRPr="00CA26CE" w:rsidRDefault="00000000">
      <w:pPr>
        <w:pStyle w:val="1"/>
        <w:jc w:val="center"/>
        <w:rPr>
          <w:lang w:val="ru-RU"/>
        </w:rPr>
      </w:pPr>
      <w:r w:rsidRPr="00CA26CE">
        <w:rPr>
          <w:lang w:val="ru-RU"/>
        </w:rPr>
        <w:t>ФОРМА ЗАЯВКИ</w:t>
      </w:r>
    </w:p>
    <w:p w14:paraId="142F56A7" w14:textId="63A47808" w:rsidR="00E943A0" w:rsidRPr="00CA26CE" w:rsidRDefault="00DB49A8" w:rsidP="00DB49A8">
      <w:pPr>
        <w:jc w:val="center"/>
        <w:rPr>
          <w:lang w:val="ru-RU"/>
        </w:rPr>
      </w:pPr>
      <w:r w:rsidRPr="002279E2">
        <w:rPr>
          <w:lang w:val="ru-RU"/>
        </w:rPr>
        <w:t>на участие в конкурсе по оказанию конференц-услуг</w:t>
      </w:r>
      <w:r w:rsidRPr="002279E2">
        <w:rPr>
          <w:lang w:val="ru-RU"/>
        </w:rPr>
        <w:br/>
        <w:t>ОФ “Демилгелүү Ишкер Аялдар”</w:t>
      </w:r>
      <w:r w:rsidRPr="002279E2">
        <w:rPr>
          <w:lang w:val="ru-RU"/>
        </w:rPr>
        <w:br/>
        <w:t xml:space="preserve">для мероприятий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</w:t>
      </w:r>
      <w:r w:rsidRPr="002279E2">
        <w:rPr>
          <w:lang w:val="ru-RU"/>
        </w:rPr>
        <w:t>в Ошской</w:t>
      </w:r>
      <w:r>
        <w:rPr>
          <w:lang w:val="ru-RU"/>
        </w:rPr>
        <w:t xml:space="preserve"> (</w:t>
      </w:r>
      <w:r w:rsidRPr="002279E2">
        <w:rPr>
          <w:lang w:val="ru-RU"/>
        </w:rPr>
        <w:t>27–2</w:t>
      </w:r>
      <w:r>
        <w:rPr>
          <w:lang w:val="ru-RU"/>
        </w:rPr>
        <w:t>8.04.</w:t>
      </w:r>
      <w:r w:rsidRPr="002279E2">
        <w:rPr>
          <w:lang w:val="ru-RU"/>
        </w:rPr>
        <w:t>2025</w:t>
      </w:r>
      <w:r>
        <w:rPr>
          <w:lang w:val="ru-RU"/>
        </w:rPr>
        <w:t>г.)</w:t>
      </w:r>
      <w:r w:rsidRPr="002279E2">
        <w:rPr>
          <w:lang w:val="ru-RU"/>
        </w:rPr>
        <w:t xml:space="preserve"> и Баткенской</w:t>
      </w:r>
      <w:r>
        <w:rPr>
          <w:lang w:val="ru-RU"/>
        </w:rPr>
        <w:t xml:space="preserve"> (</w:t>
      </w:r>
      <w:r w:rsidRPr="002279E2">
        <w:rPr>
          <w:lang w:val="ru-RU"/>
        </w:rPr>
        <w:t>2</w:t>
      </w:r>
      <w:r>
        <w:rPr>
          <w:lang w:val="ru-RU"/>
        </w:rPr>
        <w:t>8</w:t>
      </w:r>
      <w:r w:rsidRPr="002279E2">
        <w:rPr>
          <w:lang w:val="ru-RU"/>
        </w:rPr>
        <w:t>–29</w:t>
      </w:r>
      <w:r>
        <w:rPr>
          <w:lang w:val="ru-RU"/>
        </w:rPr>
        <w:t>.04.</w:t>
      </w:r>
      <w:r w:rsidRPr="002279E2">
        <w:rPr>
          <w:lang w:val="ru-RU"/>
        </w:rPr>
        <w:t>2025</w:t>
      </w:r>
      <w:r>
        <w:rPr>
          <w:lang w:val="ru-RU"/>
        </w:rPr>
        <w:t xml:space="preserve">) </w:t>
      </w:r>
      <w:r w:rsidRPr="002279E2">
        <w:rPr>
          <w:lang w:val="ru-RU"/>
        </w:rPr>
        <w:t>областях</w:t>
      </w:r>
    </w:p>
    <w:p w14:paraId="771C0481" w14:textId="77777777" w:rsidR="00E943A0" w:rsidRPr="00CA26CE" w:rsidRDefault="00000000">
      <w:pPr>
        <w:pStyle w:val="21"/>
        <w:rPr>
          <w:lang w:val="ru-RU"/>
        </w:rPr>
      </w:pPr>
      <w:r w:rsidRPr="00CA26CE">
        <w:rPr>
          <w:lang w:val="ru-RU"/>
        </w:rPr>
        <w:t>1. Информация об отеле / пансионате</w:t>
      </w:r>
    </w:p>
    <w:p w14:paraId="08E5BFC7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Название организации: ____________________________________________</w:t>
      </w:r>
    </w:p>
    <w:p w14:paraId="70FAF2F5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 xml:space="preserve">Юридический статус: ☐ </w:t>
      </w:r>
      <w:proofErr w:type="gramStart"/>
      <w:r w:rsidRPr="00CA26CE">
        <w:rPr>
          <w:lang w:val="ru-RU"/>
        </w:rPr>
        <w:t>ОсОО  ☐</w:t>
      </w:r>
      <w:proofErr w:type="gramEnd"/>
      <w:r w:rsidRPr="00CA26CE">
        <w:rPr>
          <w:lang w:val="ru-RU"/>
        </w:rPr>
        <w:t xml:space="preserve"> </w:t>
      </w:r>
      <w:proofErr w:type="gramStart"/>
      <w:r w:rsidRPr="00CA26CE">
        <w:rPr>
          <w:lang w:val="ru-RU"/>
        </w:rPr>
        <w:t>ИП  ☐</w:t>
      </w:r>
      <w:proofErr w:type="gramEnd"/>
      <w:r w:rsidRPr="00CA26CE">
        <w:rPr>
          <w:lang w:val="ru-RU"/>
        </w:rPr>
        <w:t xml:space="preserve"> Другое: _______________</w:t>
      </w:r>
    </w:p>
    <w:p w14:paraId="66478DA6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Ф.И.О. руководителя: _____________________________________________</w:t>
      </w:r>
    </w:p>
    <w:p w14:paraId="621201D4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Контактное лицо: _________________________________________________</w:t>
      </w:r>
    </w:p>
    <w:p w14:paraId="67DD0AC3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Телефон: _______________________________________________________</w:t>
      </w:r>
    </w:p>
    <w:p w14:paraId="25F2D87F" w14:textId="77777777" w:rsidR="00E943A0" w:rsidRPr="00CA26CE" w:rsidRDefault="00000000">
      <w:pPr>
        <w:rPr>
          <w:lang w:val="ru-RU"/>
        </w:rPr>
      </w:pPr>
      <w:r>
        <w:t>E</w:t>
      </w:r>
      <w:r w:rsidRPr="00CA26CE">
        <w:rPr>
          <w:lang w:val="ru-RU"/>
        </w:rPr>
        <w:t>-</w:t>
      </w:r>
      <w:r>
        <w:t>mail</w:t>
      </w:r>
      <w:r w:rsidRPr="00CA26CE">
        <w:rPr>
          <w:lang w:val="ru-RU"/>
        </w:rPr>
        <w:t>: _________________________________________________________</w:t>
      </w:r>
    </w:p>
    <w:p w14:paraId="70684B10" w14:textId="77777777" w:rsidR="00E943A0" w:rsidRDefault="00000000">
      <w:pPr>
        <w:rPr>
          <w:lang w:val="ru-RU"/>
        </w:rPr>
      </w:pPr>
      <w:r w:rsidRPr="00CA26CE">
        <w:rPr>
          <w:lang w:val="ru-RU"/>
        </w:rPr>
        <w:t>Адрес размещения (локация): ______________________________________</w:t>
      </w:r>
    </w:p>
    <w:p w14:paraId="2D6444FF" w14:textId="636B1BBB" w:rsidR="00DB49A8" w:rsidRPr="00DB49A8" w:rsidRDefault="00DB49A8">
      <w:pPr>
        <w:rPr>
          <w:lang w:val="ru-RU"/>
        </w:rPr>
      </w:pPr>
      <w:r>
        <w:t xml:space="preserve">Укажите область: ☐ </w:t>
      </w:r>
      <w:proofErr w:type="gramStart"/>
      <w:r>
        <w:t>Ошская  ☐</w:t>
      </w:r>
      <w:proofErr w:type="gramEnd"/>
      <w:r>
        <w:t xml:space="preserve"> Баткенская</w:t>
      </w:r>
    </w:p>
    <w:p w14:paraId="6C14973A" w14:textId="77777777" w:rsidR="00E943A0" w:rsidRPr="00CA26CE" w:rsidRDefault="00000000">
      <w:pPr>
        <w:pStyle w:val="21"/>
        <w:rPr>
          <w:lang w:val="ru-RU"/>
        </w:rPr>
      </w:pPr>
      <w:r w:rsidRPr="00CA26CE">
        <w:rPr>
          <w:lang w:val="ru-RU"/>
        </w:rPr>
        <w:t>2. Условия проживания</w:t>
      </w:r>
    </w:p>
    <w:p w14:paraId="6CFA73FE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Общее количество мест: _______ человек</w:t>
      </w:r>
    </w:p>
    <w:p w14:paraId="5F40D514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Тип номеров: ☐ 1-местные ☐ 2-местные ☐ 3-местные ☐ С удобствами</w:t>
      </w:r>
    </w:p>
    <w:p w14:paraId="553B3934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Наличие инфраструктуры (укажите): _________________________________</w:t>
      </w:r>
    </w:p>
    <w:p w14:paraId="5C0E7108" w14:textId="77777777" w:rsidR="00E943A0" w:rsidRPr="00CA26CE" w:rsidRDefault="00000000">
      <w:pPr>
        <w:pStyle w:val="21"/>
        <w:rPr>
          <w:lang w:val="ru-RU"/>
        </w:rPr>
      </w:pPr>
      <w:r w:rsidRPr="00CA26CE">
        <w:rPr>
          <w:lang w:val="ru-RU"/>
        </w:rPr>
        <w:t>3. Конференц-зал</w:t>
      </w:r>
    </w:p>
    <w:p w14:paraId="31132463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Вместимость зала: _______ человек</w:t>
      </w:r>
    </w:p>
    <w:p w14:paraId="4667B3B2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Наличие оборудования:</w:t>
      </w:r>
    </w:p>
    <w:p w14:paraId="13658351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 xml:space="preserve">☐ Проектор ☐ Экран ☐ Флипчарт ☐ </w:t>
      </w:r>
      <w:proofErr w:type="gramStart"/>
      <w:r w:rsidRPr="00CA26CE">
        <w:rPr>
          <w:lang w:val="ru-RU"/>
        </w:rPr>
        <w:t>Аудио-система</w:t>
      </w:r>
      <w:proofErr w:type="gramEnd"/>
      <w:r w:rsidRPr="00CA26CE">
        <w:rPr>
          <w:lang w:val="ru-RU"/>
        </w:rPr>
        <w:t xml:space="preserve"> ☐ </w:t>
      </w:r>
      <w:r>
        <w:t>Wi</w:t>
      </w:r>
      <w:r w:rsidRPr="00CA26CE">
        <w:rPr>
          <w:lang w:val="ru-RU"/>
        </w:rPr>
        <w:t>-</w:t>
      </w:r>
      <w:r>
        <w:t>Fi</w:t>
      </w:r>
      <w:r w:rsidRPr="00CA26CE">
        <w:rPr>
          <w:lang w:val="ru-RU"/>
        </w:rPr>
        <w:t> ☐ Другое: ____________</w:t>
      </w:r>
    </w:p>
    <w:p w14:paraId="386B7120" w14:textId="77777777" w:rsidR="00E943A0" w:rsidRPr="00CA26CE" w:rsidRDefault="00000000">
      <w:pPr>
        <w:pStyle w:val="21"/>
        <w:rPr>
          <w:lang w:val="ru-RU"/>
        </w:rPr>
      </w:pPr>
      <w:r w:rsidRPr="00CA26CE">
        <w:rPr>
          <w:lang w:val="ru-RU"/>
        </w:rPr>
        <w:t>4. Питание</w:t>
      </w:r>
    </w:p>
    <w:p w14:paraId="0CDFA308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Предлагается питание:</w:t>
      </w:r>
    </w:p>
    <w:p w14:paraId="7A7E2B8A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☐ Завтрак ☐ Обед ☐ Ужин ☐ Кофе-брейки</w:t>
      </w:r>
    </w:p>
    <w:p w14:paraId="555951D4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Особенности меню: _______________________________________________</w:t>
      </w:r>
    </w:p>
    <w:p w14:paraId="5EA5263A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Возможность учета диетических предпочтений: ☐ Да ☐ Нет</w:t>
      </w:r>
    </w:p>
    <w:p w14:paraId="00B874B6" w14:textId="77777777" w:rsidR="00E943A0" w:rsidRDefault="00000000">
      <w:pPr>
        <w:pStyle w:val="21"/>
        <w:rPr>
          <w:lang w:val="ru-RU"/>
        </w:rPr>
      </w:pPr>
      <w:r w:rsidRPr="00CA26CE">
        <w:rPr>
          <w:lang w:val="ru-RU"/>
        </w:rPr>
        <w:lastRenderedPageBreak/>
        <w:t>5. Стоимость услуг (в сомах, с учетом всех налогов и НДС)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181"/>
        <w:gridCol w:w="2145"/>
        <w:gridCol w:w="2148"/>
        <w:gridCol w:w="2156"/>
      </w:tblGrid>
      <w:tr w:rsidR="007C37A3" w14:paraId="2369D8C3" w14:textId="77777777" w:rsidTr="007C37A3">
        <w:trPr>
          <w:trHeight w:val="478"/>
        </w:trPr>
        <w:tc>
          <w:tcPr>
            <w:tcW w:w="2214" w:type="dxa"/>
          </w:tcPr>
          <w:p w14:paraId="10BDCC63" w14:textId="78399405" w:rsidR="007C37A3" w:rsidRPr="007C37A3" w:rsidRDefault="007C37A3" w:rsidP="007C37A3">
            <w:pPr>
              <w:jc w:val="center"/>
              <w:rPr>
                <w:b/>
                <w:bCs/>
                <w:lang w:val="ru-RU"/>
              </w:rPr>
            </w:pPr>
            <w:r w:rsidRPr="007C37A3">
              <w:rPr>
                <w:b/>
                <w:bCs/>
              </w:rPr>
              <w:t>Услуга</w:t>
            </w:r>
          </w:p>
        </w:tc>
        <w:tc>
          <w:tcPr>
            <w:tcW w:w="2214" w:type="dxa"/>
          </w:tcPr>
          <w:p w14:paraId="5C56AF08" w14:textId="60A0ACDD" w:rsidR="007C37A3" w:rsidRPr="007C37A3" w:rsidRDefault="007C37A3" w:rsidP="007C37A3">
            <w:pPr>
              <w:jc w:val="center"/>
              <w:rPr>
                <w:b/>
                <w:bCs/>
                <w:lang w:val="ru-RU"/>
              </w:rPr>
            </w:pPr>
            <w:r w:rsidRPr="007C37A3">
              <w:rPr>
                <w:b/>
                <w:bCs/>
              </w:rPr>
              <w:t>Кол-во</w:t>
            </w:r>
          </w:p>
        </w:tc>
        <w:tc>
          <w:tcPr>
            <w:tcW w:w="2214" w:type="dxa"/>
          </w:tcPr>
          <w:p w14:paraId="0485A12C" w14:textId="54F54059" w:rsidR="007C37A3" w:rsidRPr="007C37A3" w:rsidRDefault="007C37A3" w:rsidP="007C37A3">
            <w:pPr>
              <w:jc w:val="center"/>
              <w:rPr>
                <w:b/>
                <w:bCs/>
                <w:lang w:val="ru-RU"/>
              </w:rPr>
            </w:pPr>
            <w:r w:rsidRPr="007C37A3">
              <w:rPr>
                <w:b/>
                <w:bCs/>
              </w:rPr>
              <w:t>Цена за ед.</w:t>
            </w:r>
          </w:p>
        </w:tc>
        <w:tc>
          <w:tcPr>
            <w:tcW w:w="2214" w:type="dxa"/>
          </w:tcPr>
          <w:p w14:paraId="1584D19B" w14:textId="656AB61A" w:rsidR="007C37A3" w:rsidRPr="007C37A3" w:rsidRDefault="007C37A3" w:rsidP="007C37A3">
            <w:pPr>
              <w:jc w:val="center"/>
              <w:rPr>
                <w:b/>
                <w:bCs/>
                <w:lang w:val="ru-RU"/>
              </w:rPr>
            </w:pPr>
            <w:r w:rsidRPr="007C37A3">
              <w:rPr>
                <w:b/>
                <w:bCs/>
              </w:rPr>
              <w:t>Общая сумма</w:t>
            </w:r>
          </w:p>
        </w:tc>
      </w:tr>
      <w:tr w:rsidR="007C37A3" w14:paraId="7DDC0E9C" w14:textId="77777777" w:rsidTr="007C37A3">
        <w:tc>
          <w:tcPr>
            <w:tcW w:w="2214" w:type="dxa"/>
          </w:tcPr>
          <w:p w14:paraId="2EAD862F" w14:textId="42DC8885" w:rsidR="007C37A3" w:rsidRDefault="007C37A3" w:rsidP="007C37A3">
            <w:pPr>
              <w:rPr>
                <w:lang w:val="ru-RU"/>
              </w:rPr>
            </w:pPr>
            <w:r>
              <w:t>Проживание</w:t>
            </w:r>
          </w:p>
        </w:tc>
        <w:tc>
          <w:tcPr>
            <w:tcW w:w="2214" w:type="dxa"/>
          </w:tcPr>
          <w:p w14:paraId="52018EA4" w14:textId="77777777" w:rsidR="007C37A3" w:rsidRDefault="007C37A3" w:rsidP="007C37A3">
            <w:pPr>
              <w:rPr>
                <w:lang w:val="ru-RU"/>
              </w:rPr>
            </w:pPr>
          </w:p>
        </w:tc>
        <w:tc>
          <w:tcPr>
            <w:tcW w:w="2214" w:type="dxa"/>
          </w:tcPr>
          <w:p w14:paraId="20CA140E" w14:textId="77777777" w:rsidR="007C37A3" w:rsidRDefault="007C37A3" w:rsidP="007C37A3">
            <w:pPr>
              <w:rPr>
                <w:lang w:val="ru-RU"/>
              </w:rPr>
            </w:pPr>
          </w:p>
        </w:tc>
        <w:tc>
          <w:tcPr>
            <w:tcW w:w="2214" w:type="dxa"/>
          </w:tcPr>
          <w:p w14:paraId="037014D6" w14:textId="77777777" w:rsidR="007C37A3" w:rsidRDefault="007C37A3" w:rsidP="007C37A3">
            <w:pPr>
              <w:rPr>
                <w:lang w:val="ru-RU"/>
              </w:rPr>
            </w:pPr>
          </w:p>
        </w:tc>
      </w:tr>
      <w:tr w:rsidR="007C37A3" w14:paraId="46877969" w14:textId="77777777" w:rsidTr="007C37A3">
        <w:tc>
          <w:tcPr>
            <w:tcW w:w="2214" w:type="dxa"/>
          </w:tcPr>
          <w:p w14:paraId="7E2971B3" w14:textId="3C6A60CC" w:rsidR="007C37A3" w:rsidRDefault="007C37A3" w:rsidP="007C37A3">
            <w:pPr>
              <w:rPr>
                <w:lang w:val="ru-RU"/>
              </w:rPr>
            </w:pPr>
            <w:r>
              <w:t>Питание</w:t>
            </w:r>
          </w:p>
        </w:tc>
        <w:tc>
          <w:tcPr>
            <w:tcW w:w="2214" w:type="dxa"/>
          </w:tcPr>
          <w:p w14:paraId="16FBEA1F" w14:textId="77777777" w:rsidR="007C37A3" w:rsidRDefault="007C37A3" w:rsidP="007C37A3">
            <w:pPr>
              <w:rPr>
                <w:lang w:val="ru-RU"/>
              </w:rPr>
            </w:pPr>
          </w:p>
        </w:tc>
        <w:tc>
          <w:tcPr>
            <w:tcW w:w="2214" w:type="dxa"/>
          </w:tcPr>
          <w:p w14:paraId="5951781C" w14:textId="77777777" w:rsidR="007C37A3" w:rsidRDefault="007C37A3" w:rsidP="007C37A3">
            <w:pPr>
              <w:rPr>
                <w:lang w:val="ru-RU"/>
              </w:rPr>
            </w:pPr>
          </w:p>
        </w:tc>
        <w:tc>
          <w:tcPr>
            <w:tcW w:w="2214" w:type="dxa"/>
          </w:tcPr>
          <w:p w14:paraId="2579A3A3" w14:textId="77777777" w:rsidR="007C37A3" w:rsidRDefault="007C37A3" w:rsidP="007C37A3">
            <w:pPr>
              <w:rPr>
                <w:lang w:val="ru-RU"/>
              </w:rPr>
            </w:pPr>
          </w:p>
        </w:tc>
      </w:tr>
      <w:tr w:rsidR="007C37A3" w14:paraId="5C1DBBC4" w14:textId="77777777" w:rsidTr="007C37A3">
        <w:tc>
          <w:tcPr>
            <w:tcW w:w="2214" w:type="dxa"/>
          </w:tcPr>
          <w:p w14:paraId="564978C6" w14:textId="1DBBE731" w:rsidR="007C37A3" w:rsidRDefault="007C37A3" w:rsidP="007C37A3">
            <w:pPr>
              <w:rPr>
                <w:lang w:val="ru-RU"/>
              </w:rPr>
            </w:pPr>
            <w:r>
              <w:t>Кофе-брейки</w:t>
            </w:r>
          </w:p>
        </w:tc>
        <w:tc>
          <w:tcPr>
            <w:tcW w:w="2214" w:type="dxa"/>
          </w:tcPr>
          <w:p w14:paraId="5BAB36A5" w14:textId="77777777" w:rsidR="007C37A3" w:rsidRDefault="007C37A3" w:rsidP="007C37A3">
            <w:pPr>
              <w:rPr>
                <w:lang w:val="ru-RU"/>
              </w:rPr>
            </w:pPr>
          </w:p>
        </w:tc>
        <w:tc>
          <w:tcPr>
            <w:tcW w:w="2214" w:type="dxa"/>
          </w:tcPr>
          <w:p w14:paraId="525C354D" w14:textId="77777777" w:rsidR="007C37A3" w:rsidRDefault="007C37A3" w:rsidP="007C37A3">
            <w:pPr>
              <w:rPr>
                <w:lang w:val="ru-RU"/>
              </w:rPr>
            </w:pPr>
          </w:p>
        </w:tc>
        <w:tc>
          <w:tcPr>
            <w:tcW w:w="2214" w:type="dxa"/>
          </w:tcPr>
          <w:p w14:paraId="3675B140" w14:textId="77777777" w:rsidR="007C37A3" w:rsidRDefault="007C37A3" w:rsidP="007C37A3">
            <w:pPr>
              <w:rPr>
                <w:lang w:val="ru-RU"/>
              </w:rPr>
            </w:pPr>
          </w:p>
        </w:tc>
      </w:tr>
      <w:tr w:rsidR="007C37A3" w14:paraId="1F4A8DFB" w14:textId="77777777" w:rsidTr="007C37A3">
        <w:tc>
          <w:tcPr>
            <w:tcW w:w="2214" w:type="dxa"/>
          </w:tcPr>
          <w:p w14:paraId="7BB92E08" w14:textId="5441646A" w:rsidR="007C37A3" w:rsidRDefault="007C37A3" w:rsidP="007C37A3">
            <w:pPr>
              <w:rPr>
                <w:lang w:val="ru-RU"/>
              </w:rPr>
            </w:pPr>
            <w:r>
              <w:t>Аренда конференц-зала</w:t>
            </w:r>
          </w:p>
        </w:tc>
        <w:tc>
          <w:tcPr>
            <w:tcW w:w="2214" w:type="dxa"/>
          </w:tcPr>
          <w:p w14:paraId="0A27F553" w14:textId="77777777" w:rsidR="007C37A3" w:rsidRDefault="007C37A3" w:rsidP="007C37A3">
            <w:pPr>
              <w:rPr>
                <w:lang w:val="ru-RU"/>
              </w:rPr>
            </w:pPr>
          </w:p>
        </w:tc>
        <w:tc>
          <w:tcPr>
            <w:tcW w:w="2214" w:type="dxa"/>
          </w:tcPr>
          <w:p w14:paraId="39FB33EA" w14:textId="77777777" w:rsidR="007C37A3" w:rsidRDefault="007C37A3" w:rsidP="007C37A3">
            <w:pPr>
              <w:rPr>
                <w:lang w:val="ru-RU"/>
              </w:rPr>
            </w:pPr>
          </w:p>
        </w:tc>
        <w:tc>
          <w:tcPr>
            <w:tcW w:w="2214" w:type="dxa"/>
          </w:tcPr>
          <w:p w14:paraId="75036BC6" w14:textId="77777777" w:rsidR="007C37A3" w:rsidRDefault="007C37A3" w:rsidP="007C37A3">
            <w:pPr>
              <w:rPr>
                <w:lang w:val="ru-RU"/>
              </w:rPr>
            </w:pPr>
          </w:p>
        </w:tc>
      </w:tr>
      <w:tr w:rsidR="007C37A3" w14:paraId="0C76814C" w14:textId="77777777" w:rsidTr="007C37A3">
        <w:tc>
          <w:tcPr>
            <w:tcW w:w="2214" w:type="dxa"/>
          </w:tcPr>
          <w:p w14:paraId="0A35A430" w14:textId="6DF77E39" w:rsidR="007C37A3" w:rsidRDefault="007C37A3" w:rsidP="007C37A3">
            <w:pPr>
              <w:rPr>
                <w:lang w:val="ru-RU"/>
              </w:rPr>
            </w:pPr>
            <w:r>
              <w:t>Итого:</w:t>
            </w:r>
          </w:p>
        </w:tc>
        <w:tc>
          <w:tcPr>
            <w:tcW w:w="2214" w:type="dxa"/>
          </w:tcPr>
          <w:p w14:paraId="46E87C49" w14:textId="77777777" w:rsidR="007C37A3" w:rsidRDefault="007C37A3" w:rsidP="007C37A3">
            <w:pPr>
              <w:rPr>
                <w:lang w:val="ru-RU"/>
              </w:rPr>
            </w:pPr>
          </w:p>
        </w:tc>
        <w:tc>
          <w:tcPr>
            <w:tcW w:w="2214" w:type="dxa"/>
          </w:tcPr>
          <w:p w14:paraId="5FF4D4DC" w14:textId="77777777" w:rsidR="007C37A3" w:rsidRDefault="007C37A3" w:rsidP="007C37A3">
            <w:pPr>
              <w:rPr>
                <w:lang w:val="ru-RU"/>
              </w:rPr>
            </w:pPr>
          </w:p>
        </w:tc>
        <w:tc>
          <w:tcPr>
            <w:tcW w:w="2214" w:type="dxa"/>
          </w:tcPr>
          <w:p w14:paraId="4E96DBAE" w14:textId="77777777" w:rsidR="007C37A3" w:rsidRDefault="007C37A3" w:rsidP="007C37A3">
            <w:pPr>
              <w:rPr>
                <w:lang w:val="ru-RU"/>
              </w:rPr>
            </w:pPr>
          </w:p>
        </w:tc>
      </w:tr>
    </w:tbl>
    <w:p w14:paraId="292964B0" w14:textId="77777777" w:rsidR="007C37A3" w:rsidRPr="007C37A3" w:rsidRDefault="007C37A3" w:rsidP="007C37A3">
      <w:pPr>
        <w:rPr>
          <w:lang w:val="ru-RU"/>
        </w:rPr>
      </w:pPr>
    </w:p>
    <w:p w14:paraId="5B5EF573" w14:textId="77777777" w:rsidR="00E943A0" w:rsidRDefault="00000000">
      <w:pPr>
        <w:pStyle w:val="21"/>
      </w:pPr>
      <w:r>
        <w:t>6. Приложенные документы (отметьте):</w:t>
      </w:r>
    </w:p>
    <w:p w14:paraId="64FB30C4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☐ Коммерческое предложение с подписью и печатью</w:t>
      </w:r>
    </w:p>
    <w:p w14:paraId="138AAFF0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☐ Копии регистрационных документов (ОсОО / ИП)</w:t>
      </w:r>
    </w:p>
    <w:p w14:paraId="4A8C50C5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☐ Паспорт, патент, страховой полис (для ИП)</w:t>
      </w:r>
    </w:p>
    <w:p w14:paraId="04037375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br/>
        <w:t>Дата подачи: _______________________</w:t>
      </w:r>
    </w:p>
    <w:p w14:paraId="1370F379" w14:textId="77777777" w:rsidR="00E943A0" w:rsidRPr="00CA26CE" w:rsidRDefault="00000000">
      <w:pPr>
        <w:rPr>
          <w:lang w:val="ru-RU"/>
        </w:rPr>
      </w:pPr>
      <w:r w:rsidRPr="00CA26CE">
        <w:rPr>
          <w:lang w:val="ru-RU"/>
        </w:rPr>
        <w:t>Подпись и печать: _______________________</w:t>
      </w:r>
    </w:p>
    <w:sectPr w:rsidR="00E943A0" w:rsidRPr="00CA26C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7699600">
    <w:abstractNumId w:val="8"/>
  </w:num>
  <w:num w:numId="2" w16cid:durableId="366950942">
    <w:abstractNumId w:val="6"/>
  </w:num>
  <w:num w:numId="3" w16cid:durableId="149714682">
    <w:abstractNumId w:val="5"/>
  </w:num>
  <w:num w:numId="4" w16cid:durableId="429354486">
    <w:abstractNumId w:val="4"/>
  </w:num>
  <w:num w:numId="5" w16cid:durableId="142745060">
    <w:abstractNumId w:val="7"/>
  </w:num>
  <w:num w:numId="6" w16cid:durableId="1485509705">
    <w:abstractNumId w:val="3"/>
  </w:num>
  <w:num w:numId="7" w16cid:durableId="1341396897">
    <w:abstractNumId w:val="2"/>
  </w:num>
  <w:num w:numId="8" w16cid:durableId="496117264">
    <w:abstractNumId w:val="1"/>
  </w:num>
  <w:num w:numId="9" w16cid:durableId="209828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A33F1"/>
    <w:rsid w:val="00326F90"/>
    <w:rsid w:val="007C37A3"/>
    <w:rsid w:val="008A064D"/>
    <w:rsid w:val="00AA1D8D"/>
    <w:rsid w:val="00B47730"/>
    <w:rsid w:val="00CA26CE"/>
    <w:rsid w:val="00CB0664"/>
    <w:rsid w:val="00DB49A8"/>
    <w:rsid w:val="00E943A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288AF"/>
  <w14:defaultImageDpi w14:val="300"/>
  <w15:docId w15:val="{10465D88-BD13-43DB-863E-457ACD55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3</cp:revision>
  <dcterms:created xsi:type="dcterms:W3CDTF">2025-04-07T06:40:00Z</dcterms:created>
  <dcterms:modified xsi:type="dcterms:W3CDTF">2025-04-07T07:03:00Z</dcterms:modified>
  <cp:category/>
</cp:coreProperties>
</file>