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507D" w14:textId="3897713F" w:rsidR="003A4EB4" w:rsidRPr="009A4D8F" w:rsidRDefault="009C49A2" w:rsidP="009C49A2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>Приложение</w:t>
      </w:r>
      <w:r w:rsidR="00C542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</w:t>
      </w: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D3DB85B" w14:textId="77777777" w:rsidR="009C49A2" w:rsidRPr="009A4D8F" w:rsidRDefault="009C49A2" w:rsidP="009C49A2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>к тендерным документам</w:t>
      </w:r>
    </w:p>
    <w:p w14:paraId="53D65918" w14:textId="77777777" w:rsidR="009C49A2" w:rsidRPr="009A4D8F" w:rsidRDefault="009C49A2" w:rsidP="009C49A2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>для проекта «Бактылуу Балалык»</w:t>
      </w:r>
    </w:p>
    <w:p w14:paraId="6124C5FC" w14:textId="77777777" w:rsidR="009C49A2" w:rsidRPr="009A4D8F" w:rsidRDefault="009C49A2" w:rsidP="009C49A2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«___»  _______________ 2025г.</w:t>
      </w:r>
    </w:p>
    <w:p w14:paraId="5ACC2D56" w14:textId="77777777" w:rsidR="003A4EB4" w:rsidRPr="009A4D8F" w:rsidRDefault="003A4EB4" w:rsidP="00EA4D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F41F72" w14:textId="77777777" w:rsidR="00BF1A3D" w:rsidRPr="009A4D8F" w:rsidRDefault="00D3558E" w:rsidP="00EA4D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>Форма подачи заявки на участие в тендере</w:t>
      </w:r>
    </w:p>
    <w:p w14:paraId="61674522" w14:textId="77777777" w:rsidR="00BF1A3D" w:rsidRPr="009A4D8F" w:rsidRDefault="00D3558E" w:rsidP="00EA4D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D8F">
        <w:rPr>
          <w:rFonts w:ascii="Times New Roman" w:hAnsi="Times New Roman" w:cs="Times New Roman"/>
          <w:b/>
          <w:sz w:val="24"/>
          <w:szCs w:val="24"/>
          <w:lang w:val="ru-RU"/>
        </w:rPr>
        <w:t>на оказание услуг по организации детского летнего лагеря в Чуйской области</w:t>
      </w:r>
    </w:p>
    <w:p w14:paraId="51D418B2" w14:textId="77777777" w:rsidR="00EA4DAB" w:rsidRPr="009A4D8F" w:rsidRDefault="00EA4DAB" w:rsidP="00EA4D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1099" w:type="dxa"/>
        <w:tblLook w:val="04A0" w:firstRow="1" w:lastRow="0" w:firstColumn="1" w:lastColumn="0" w:noHBand="0" w:noVBand="1"/>
      </w:tblPr>
      <w:tblGrid>
        <w:gridCol w:w="4848"/>
        <w:gridCol w:w="6251"/>
      </w:tblGrid>
      <w:tr w:rsidR="009A4D8F" w:rsidRPr="009A4D8F" w14:paraId="31C07DC1" w14:textId="77777777" w:rsidTr="009A4D8F">
        <w:trPr>
          <w:trHeight w:val="505"/>
        </w:trPr>
        <w:tc>
          <w:tcPr>
            <w:tcW w:w="4848" w:type="dxa"/>
          </w:tcPr>
          <w:p w14:paraId="50C43B5B" w14:textId="77777777" w:rsidR="00BF1A3D" w:rsidRPr="009A4D8F" w:rsidRDefault="00D3558E" w:rsidP="00EA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</w:t>
            </w:r>
            <w:r w:rsidR="00EA4DAB" w:rsidRPr="009A4D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/Требование</w:t>
            </w:r>
          </w:p>
        </w:tc>
        <w:tc>
          <w:tcPr>
            <w:tcW w:w="6251" w:type="dxa"/>
          </w:tcPr>
          <w:p w14:paraId="1325F1F8" w14:textId="77777777" w:rsidR="00BF1A3D" w:rsidRPr="009A4D8F" w:rsidRDefault="00D3558E" w:rsidP="00EA4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 (заполняется заявителем)</w:t>
            </w:r>
          </w:p>
        </w:tc>
      </w:tr>
      <w:tr w:rsidR="009A4D8F" w:rsidRPr="009A4D8F" w14:paraId="1CD7945D" w14:textId="77777777" w:rsidTr="009A4D8F">
        <w:trPr>
          <w:trHeight w:val="263"/>
        </w:trPr>
        <w:tc>
          <w:tcPr>
            <w:tcW w:w="4848" w:type="dxa"/>
          </w:tcPr>
          <w:p w14:paraId="40A5139B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1. Информация об организации / ИП</w:t>
            </w:r>
          </w:p>
        </w:tc>
        <w:tc>
          <w:tcPr>
            <w:tcW w:w="6251" w:type="dxa"/>
          </w:tcPr>
          <w:p w14:paraId="17EDE785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28CE380C" w14:textId="77777777" w:rsidTr="009A4D8F">
        <w:trPr>
          <w:trHeight w:val="263"/>
        </w:trPr>
        <w:tc>
          <w:tcPr>
            <w:tcW w:w="4848" w:type="dxa"/>
          </w:tcPr>
          <w:p w14:paraId="15636C5C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название организации / ИП</w:t>
            </w:r>
          </w:p>
        </w:tc>
        <w:tc>
          <w:tcPr>
            <w:tcW w:w="6251" w:type="dxa"/>
          </w:tcPr>
          <w:p w14:paraId="2240BE38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17EB87AC" w14:textId="77777777" w:rsidTr="009A4D8F">
        <w:trPr>
          <w:trHeight w:val="263"/>
        </w:trPr>
        <w:tc>
          <w:tcPr>
            <w:tcW w:w="4848" w:type="dxa"/>
          </w:tcPr>
          <w:p w14:paraId="0A48E5B3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контактного лица</w:t>
            </w:r>
          </w:p>
        </w:tc>
        <w:tc>
          <w:tcPr>
            <w:tcW w:w="6251" w:type="dxa"/>
          </w:tcPr>
          <w:p w14:paraId="29A0C67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3CA747D0" w14:textId="77777777" w:rsidTr="009A4D8F">
        <w:trPr>
          <w:trHeight w:val="263"/>
        </w:trPr>
        <w:tc>
          <w:tcPr>
            <w:tcW w:w="4848" w:type="dxa"/>
          </w:tcPr>
          <w:p w14:paraId="41C0984B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251" w:type="dxa"/>
          </w:tcPr>
          <w:p w14:paraId="149F41AD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6A7F22AE" w14:textId="77777777" w:rsidTr="009A4D8F">
        <w:trPr>
          <w:trHeight w:val="263"/>
        </w:trPr>
        <w:tc>
          <w:tcPr>
            <w:tcW w:w="4848" w:type="dxa"/>
          </w:tcPr>
          <w:p w14:paraId="787AD8B7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6251" w:type="dxa"/>
          </w:tcPr>
          <w:p w14:paraId="1BD8E2BD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4CBFDB2D" w14:textId="77777777" w:rsidTr="009A4D8F">
        <w:trPr>
          <w:trHeight w:val="528"/>
        </w:trPr>
        <w:tc>
          <w:tcPr>
            <w:tcW w:w="4848" w:type="dxa"/>
          </w:tcPr>
          <w:p w14:paraId="2A626BFE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Регистрационные данные (№ ИП/юр. лица, ИНН и др.)</w:t>
            </w:r>
          </w:p>
        </w:tc>
        <w:tc>
          <w:tcPr>
            <w:tcW w:w="6251" w:type="dxa"/>
          </w:tcPr>
          <w:p w14:paraId="1CD5AFA4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4B4A20EA" w14:textId="77777777" w:rsidTr="009A4D8F">
        <w:trPr>
          <w:trHeight w:val="528"/>
        </w:trPr>
        <w:tc>
          <w:tcPr>
            <w:tcW w:w="4848" w:type="dxa"/>
          </w:tcPr>
          <w:p w14:paraId="77483AD1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с детьми (кол-во лет, описание проектов)</w:t>
            </w:r>
          </w:p>
        </w:tc>
        <w:tc>
          <w:tcPr>
            <w:tcW w:w="6251" w:type="dxa"/>
          </w:tcPr>
          <w:p w14:paraId="29054C3A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3337F601" w14:textId="77777777" w:rsidTr="009A4D8F">
        <w:trPr>
          <w:trHeight w:val="263"/>
        </w:trPr>
        <w:tc>
          <w:tcPr>
            <w:tcW w:w="4848" w:type="dxa"/>
          </w:tcPr>
          <w:p w14:paraId="75DD94A9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Рекомендательные письма (если есть)</w:t>
            </w:r>
          </w:p>
        </w:tc>
        <w:tc>
          <w:tcPr>
            <w:tcW w:w="6251" w:type="dxa"/>
          </w:tcPr>
          <w:p w14:paraId="509D0790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358B68D9" w14:textId="77777777" w:rsidTr="009A4D8F">
        <w:trPr>
          <w:trHeight w:val="263"/>
        </w:trPr>
        <w:tc>
          <w:tcPr>
            <w:tcW w:w="4848" w:type="dxa"/>
          </w:tcPr>
          <w:p w14:paraId="04E56447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 Размещение</w:t>
            </w:r>
            <w:r w:rsidR="009C49A2"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 доступные даты</w:t>
            </w:r>
          </w:p>
        </w:tc>
        <w:tc>
          <w:tcPr>
            <w:tcW w:w="6251" w:type="dxa"/>
          </w:tcPr>
          <w:p w14:paraId="6F449816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57225A59" w14:textId="77777777" w:rsidTr="009A4D8F">
        <w:trPr>
          <w:trHeight w:val="263"/>
        </w:trPr>
        <w:tc>
          <w:tcPr>
            <w:tcW w:w="4848" w:type="dxa"/>
          </w:tcPr>
          <w:p w14:paraId="40421331" w14:textId="77777777" w:rsidR="009C49A2" w:rsidRPr="009A4D8F" w:rsidRDefault="009C49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Доступные даты на июль 2025 года (с – по)</w:t>
            </w:r>
          </w:p>
        </w:tc>
        <w:tc>
          <w:tcPr>
            <w:tcW w:w="6251" w:type="dxa"/>
          </w:tcPr>
          <w:p w14:paraId="41E707C8" w14:textId="77777777" w:rsidR="009C49A2" w:rsidRPr="009A4D8F" w:rsidRDefault="009C49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5C0C1E90" w14:textId="77777777" w:rsidTr="009A4D8F">
        <w:trPr>
          <w:trHeight w:val="263"/>
        </w:trPr>
        <w:tc>
          <w:tcPr>
            <w:tcW w:w="4848" w:type="dxa"/>
          </w:tcPr>
          <w:p w14:paraId="5BF0E83D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вместимость</w:t>
            </w:r>
          </w:p>
        </w:tc>
        <w:tc>
          <w:tcPr>
            <w:tcW w:w="6251" w:type="dxa"/>
          </w:tcPr>
          <w:p w14:paraId="440A592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2FB8D329" w14:textId="77777777" w:rsidTr="009A4D8F">
        <w:trPr>
          <w:trHeight w:val="541"/>
        </w:trPr>
        <w:tc>
          <w:tcPr>
            <w:tcW w:w="4848" w:type="dxa"/>
          </w:tcPr>
          <w:p w14:paraId="57FD66E2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комнат (одноместные, двухместные и т.д.)</w:t>
            </w:r>
          </w:p>
        </w:tc>
        <w:tc>
          <w:tcPr>
            <w:tcW w:w="6251" w:type="dxa"/>
          </w:tcPr>
          <w:p w14:paraId="2F60CD82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2A0ED7B9" w14:textId="77777777" w:rsidTr="009A4D8F">
        <w:trPr>
          <w:trHeight w:val="263"/>
        </w:trPr>
        <w:tc>
          <w:tcPr>
            <w:tcW w:w="4848" w:type="dxa"/>
          </w:tcPr>
          <w:p w14:paraId="6089AB0D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размещения сопровождающих лиц</w:t>
            </w:r>
          </w:p>
        </w:tc>
        <w:tc>
          <w:tcPr>
            <w:tcW w:w="6251" w:type="dxa"/>
          </w:tcPr>
          <w:p w14:paraId="1C7405CA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48A50269" w14:textId="77777777" w:rsidTr="009A4D8F">
        <w:trPr>
          <w:trHeight w:val="528"/>
        </w:trPr>
        <w:tc>
          <w:tcPr>
            <w:tcW w:w="4848" w:type="dxa"/>
          </w:tcPr>
          <w:p w14:paraId="167696AC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описание и фото номерного фонда (приложите файл/ссылку)</w:t>
            </w:r>
          </w:p>
        </w:tc>
        <w:tc>
          <w:tcPr>
            <w:tcW w:w="6251" w:type="dxa"/>
          </w:tcPr>
          <w:p w14:paraId="5E7EFC61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6C925B61" w14:textId="77777777" w:rsidTr="009A4D8F">
        <w:trPr>
          <w:trHeight w:val="263"/>
        </w:trPr>
        <w:tc>
          <w:tcPr>
            <w:tcW w:w="4848" w:type="dxa"/>
          </w:tcPr>
          <w:p w14:paraId="7D5A4291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Санитарное состояние помещений (описание)</w:t>
            </w:r>
          </w:p>
        </w:tc>
        <w:tc>
          <w:tcPr>
            <w:tcW w:w="6251" w:type="dxa"/>
          </w:tcPr>
          <w:p w14:paraId="0AB8BF5F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79CE58FD" w14:textId="77777777" w:rsidTr="009A4D8F">
        <w:trPr>
          <w:trHeight w:val="263"/>
        </w:trPr>
        <w:tc>
          <w:tcPr>
            <w:tcW w:w="4848" w:type="dxa"/>
          </w:tcPr>
          <w:p w14:paraId="45C87719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 Питание</w:t>
            </w:r>
          </w:p>
        </w:tc>
        <w:tc>
          <w:tcPr>
            <w:tcW w:w="6251" w:type="dxa"/>
          </w:tcPr>
          <w:p w14:paraId="368DD26C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495452EF" w14:textId="77777777" w:rsidTr="009A4D8F">
        <w:trPr>
          <w:trHeight w:val="263"/>
        </w:trPr>
        <w:tc>
          <w:tcPr>
            <w:tcW w:w="4848" w:type="dxa"/>
          </w:tcPr>
          <w:p w14:paraId="7C38E75B" w14:textId="4DEE481A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организации </w:t>
            </w:r>
            <w:r w:rsidR="00C54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D6A25"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разового питания</w:t>
            </w:r>
          </w:p>
        </w:tc>
        <w:tc>
          <w:tcPr>
            <w:tcW w:w="6251" w:type="dxa"/>
          </w:tcPr>
          <w:p w14:paraId="2E107B3B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06AC08E1" w14:textId="77777777" w:rsidTr="009A4D8F">
        <w:trPr>
          <w:trHeight w:val="528"/>
        </w:trPr>
        <w:tc>
          <w:tcPr>
            <w:tcW w:w="4848" w:type="dxa"/>
          </w:tcPr>
          <w:p w14:paraId="42FE861F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специального питания (вегетарианское, диетическое и т.п.)</w:t>
            </w:r>
          </w:p>
        </w:tc>
        <w:tc>
          <w:tcPr>
            <w:tcW w:w="6251" w:type="dxa"/>
          </w:tcPr>
          <w:p w14:paraId="396C314C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1B39B397" w14:textId="77777777" w:rsidTr="009A4D8F">
        <w:trPr>
          <w:trHeight w:val="263"/>
        </w:trPr>
        <w:tc>
          <w:tcPr>
            <w:tcW w:w="4848" w:type="dxa"/>
          </w:tcPr>
          <w:p w14:paraId="10DD522B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 Транспорт и логистика</w:t>
            </w:r>
          </w:p>
        </w:tc>
        <w:tc>
          <w:tcPr>
            <w:tcW w:w="6251" w:type="dxa"/>
          </w:tcPr>
          <w:p w14:paraId="15A5F877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1428BA3C" w14:textId="77777777" w:rsidTr="009A4D8F">
        <w:trPr>
          <w:trHeight w:val="528"/>
        </w:trPr>
        <w:tc>
          <w:tcPr>
            <w:tcW w:w="4848" w:type="dxa"/>
          </w:tcPr>
          <w:p w14:paraId="0FAB70D7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трансфера участников в обе стороны</w:t>
            </w:r>
            <w:r w:rsidR="002D6A25"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(Бишкек-Лагерь-Бишкек)</w:t>
            </w:r>
          </w:p>
        </w:tc>
        <w:tc>
          <w:tcPr>
            <w:tcW w:w="6251" w:type="dxa"/>
          </w:tcPr>
          <w:p w14:paraId="3F14986F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097CF0FF" w14:textId="77777777" w:rsidTr="009A4D8F">
        <w:trPr>
          <w:trHeight w:val="263"/>
        </w:trPr>
        <w:tc>
          <w:tcPr>
            <w:tcW w:w="4848" w:type="dxa"/>
          </w:tcPr>
          <w:p w14:paraId="797D5673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транспортировки / наличие парковки</w:t>
            </w:r>
          </w:p>
        </w:tc>
        <w:tc>
          <w:tcPr>
            <w:tcW w:w="6251" w:type="dxa"/>
          </w:tcPr>
          <w:p w14:paraId="586A84F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402A2D44" w14:textId="77777777" w:rsidTr="009A4D8F">
        <w:trPr>
          <w:trHeight w:val="263"/>
        </w:trPr>
        <w:tc>
          <w:tcPr>
            <w:tcW w:w="4848" w:type="dxa"/>
          </w:tcPr>
          <w:p w14:paraId="19362F9F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5. Конференц-пространство</w:t>
            </w:r>
          </w:p>
        </w:tc>
        <w:tc>
          <w:tcPr>
            <w:tcW w:w="6251" w:type="dxa"/>
          </w:tcPr>
          <w:p w14:paraId="4ECD9717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36FA7000" w14:textId="77777777" w:rsidTr="009A4D8F">
        <w:trPr>
          <w:trHeight w:val="263"/>
        </w:trPr>
        <w:tc>
          <w:tcPr>
            <w:tcW w:w="4848" w:type="dxa"/>
          </w:tcPr>
          <w:p w14:paraId="2D17505D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залов и их вместимость</w:t>
            </w:r>
          </w:p>
        </w:tc>
        <w:tc>
          <w:tcPr>
            <w:tcW w:w="6251" w:type="dxa"/>
          </w:tcPr>
          <w:p w14:paraId="7272BE46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449AB288" w14:textId="77777777" w:rsidTr="009A4D8F">
        <w:trPr>
          <w:trHeight w:val="528"/>
        </w:trPr>
        <w:tc>
          <w:tcPr>
            <w:tcW w:w="4848" w:type="dxa"/>
          </w:tcPr>
          <w:p w14:paraId="40A7917B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оборудования (проектор, экран, Wi-Fi, флипчарты и пр.)</w:t>
            </w:r>
          </w:p>
        </w:tc>
        <w:tc>
          <w:tcPr>
            <w:tcW w:w="6251" w:type="dxa"/>
          </w:tcPr>
          <w:p w14:paraId="77850195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4FD7878B" w14:textId="77777777" w:rsidTr="009A4D8F">
        <w:trPr>
          <w:trHeight w:val="263"/>
        </w:trPr>
        <w:tc>
          <w:tcPr>
            <w:tcW w:w="4848" w:type="dxa"/>
          </w:tcPr>
          <w:p w14:paraId="7DBFD98E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групповой и тренинговой работы</w:t>
            </w:r>
          </w:p>
        </w:tc>
        <w:tc>
          <w:tcPr>
            <w:tcW w:w="6251" w:type="dxa"/>
          </w:tcPr>
          <w:p w14:paraId="440A07BC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6C774F54" w14:textId="77777777" w:rsidTr="009A4D8F">
        <w:trPr>
          <w:trHeight w:val="263"/>
        </w:trPr>
        <w:tc>
          <w:tcPr>
            <w:tcW w:w="4848" w:type="dxa"/>
          </w:tcPr>
          <w:p w14:paraId="1A77CDF1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6. Досуг и образовательные мероприятия</w:t>
            </w:r>
          </w:p>
        </w:tc>
        <w:tc>
          <w:tcPr>
            <w:tcW w:w="6251" w:type="dxa"/>
          </w:tcPr>
          <w:p w14:paraId="0124665B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60591CD9" w14:textId="77777777" w:rsidTr="009A4D8F">
        <w:trPr>
          <w:trHeight w:val="263"/>
        </w:trPr>
        <w:tc>
          <w:tcPr>
            <w:tcW w:w="4848" w:type="dxa"/>
          </w:tcPr>
          <w:p w14:paraId="382B320B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игровых зон / спортплощадок</w:t>
            </w:r>
          </w:p>
        </w:tc>
        <w:tc>
          <w:tcPr>
            <w:tcW w:w="6251" w:type="dxa"/>
          </w:tcPr>
          <w:p w14:paraId="6C2B9DF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1FCA241C" w14:textId="77777777" w:rsidTr="009A4D8F">
        <w:trPr>
          <w:trHeight w:val="805"/>
        </w:trPr>
        <w:tc>
          <w:tcPr>
            <w:tcW w:w="4848" w:type="dxa"/>
          </w:tcPr>
          <w:p w14:paraId="55B4892C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Дополнительные активности</w:t>
            </w:r>
            <w:r w:rsidR="002D6A25"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предусмотренные во время пребывания в лагере</w:t>
            </w: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(бассейн, лошади и т.д.)</w:t>
            </w:r>
          </w:p>
        </w:tc>
        <w:tc>
          <w:tcPr>
            <w:tcW w:w="6251" w:type="dxa"/>
          </w:tcPr>
          <w:p w14:paraId="09FF3CBF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10416C1D" w14:textId="77777777" w:rsidTr="009A4D8F">
        <w:trPr>
          <w:trHeight w:val="528"/>
        </w:trPr>
        <w:tc>
          <w:tcPr>
            <w:tcW w:w="4848" w:type="dxa"/>
          </w:tcPr>
          <w:p w14:paraId="28D80CE8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аниматоров, педагогов, тренеров (опишите/приложите)</w:t>
            </w:r>
          </w:p>
        </w:tc>
        <w:tc>
          <w:tcPr>
            <w:tcW w:w="6251" w:type="dxa"/>
          </w:tcPr>
          <w:p w14:paraId="0373E5B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4C2126A4" w14:textId="77777777" w:rsidTr="009A4D8F">
        <w:trPr>
          <w:trHeight w:val="263"/>
        </w:trPr>
        <w:tc>
          <w:tcPr>
            <w:tcW w:w="4848" w:type="dxa"/>
          </w:tcPr>
          <w:p w14:paraId="38DD4FF4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7. Безопасность и здоровье</w:t>
            </w:r>
          </w:p>
        </w:tc>
        <w:tc>
          <w:tcPr>
            <w:tcW w:w="6251" w:type="dxa"/>
          </w:tcPr>
          <w:p w14:paraId="1D511F0E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327B87DE" w14:textId="77777777" w:rsidTr="009A4D8F">
        <w:trPr>
          <w:trHeight w:val="263"/>
        </w:trPr>
        <w:tc>
          <w:tcPr>
            <w:tcW w:w="4848" w:type="dxa"/>
          </w:tcPr>
          <w:p w14:paraId="2ED43127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охраны</w:t>
            </w:r>
            <w:r w:rsidR="002D6A25"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камер видеонаблюдения</w:t>
            </w:r>
          </w:p>
        </w:tc>
        <w:tc>
          <w:tcPr>
            <w:tcW w:w="6251" w:type="dxa"/>
          </w:tcPr>
          <w:p w14:paraId="1D6E7B43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6279BCE1" w14:textId="77777777" w:rsidTr="009A4D8F">
        <w:trPr>
          <w:trHeight w:val="263"/>
        </w:trPr>
        <w:tc>
          <w:tcPr>
            <w:tcW w:w="4848" w:type="dxa"/>
          </w:tcPr>
          <w:p w14:paraId="481810E9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работник на территории</w:t>
            </w:r>
          </w:p>
        </w:tc>
        <w:tc>
          <w:tcPr>
            <w:tcW w:w="6251" w:type="dxa"/>
          </w:tcPr>
          <w:p w14:paraId="5E4D9C80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0722707E" w14:textId="77777777" w:rsidTr="009A4D8F">
        <w:trPr>
          <w:trHeight w:val="528"/>
        </w:trPr>
        <w:tc>
          <w:tcPr>
            <w:tcW w:w="4848" w:type="dxa"/>
          </w:tcPr>
          <w:p w14:paraId="734FF088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Тревожная кнопка / связь с экстренными службами</w:t>
            </w:r>
          </w:p>
        </w:tc>
        <w:tc>
          <w:tcPr>
            <w:tcW w:w="6251" w:type="dxa"/>
          </w:tcPr>
          <w:p w14:paraId="5CCB87B7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03F9368E" w14:textId="77777777" w:rsidTr="009A4D8F">
        <w:trPr>
          <w:trHeight w:val="263"/>
        </w:trPr>
        <w:tc>
          <w:tcPr>
            <w:tcW w:w="4848" w:type="dxa"/>
          </w:tcPr>
          <w:p w14:paraId="4F4252A9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Аптечка первой помощи</w:t>
            </w:r>
          </w:p>
        </w:tc>
        <w:tc>
          <w:tcPr>
            <w:tcW w:w="6251" w:type="dxa"/>
          </w:tcPr>
          <w:p w14:paraId="3E6A02C6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5991D982" w14:textId="77777777" w:rsidTr="009A4D8F">
        <w:trPr>
          <w:trHeight w:val="263"/>
        </w:trPr>
        <w:tc>
          <w:tcPr>
            <w:tcW w:w="4848" w:type="dxa"/>
          </w:tcPr>
          <w:p w14:paraId="0AAEAA26" w14:textId="77777777" w:rsidR="00BF1A3D" w:rsidRPr="009A4D8F" w:rsidRDefault="00D355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8. Инклюзия и доступность</w:t>
            </w:r>
          </w:p>
        </w:tc>
        <w:tc>
          <w:tcPr>
            <w:tcW w:w="6251" w:type="dxa"/>
          </w:tcPr>
          <w:p w14:paraId="69C22EFF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0D5AFF7D" w14:textId="77777777" w:rsidTr="009A4D8F">
        <w:trPr>
          <w:trHeight w:val="528"/>
        </w:trPr>
        <w:tc>
          <w:tcPr>
            <w:tcW w:w="4848" w:type="dxa"/>
          </w:tcPr>
          <w:p w14:paraId="4B522725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для участия детей с инвалидностью</w:t>
            </w:r>
          </w:p>
        </w:tc>
        <w:tc>
          <w:tcPr>
            <w:tcW w:w="6251" w:type="dxa"/>
          </w:tcPr>
          <w:p w14:paraId="29B484E5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504B3164" w14:textId="77777777" w:rsidTr="009A4D8F">
        <w:trPr>
          <w:trHeight w:val="528"/>
        </w:trPr>
        <w:tc>
          <w:tcPr>
            <w:tcW w:w="4848" w:type="dxa"/>
          </w:tcPr>
          <w:p w14:paraId="77081E05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 культурных/религиозных особенностей (</w:t>
            </w:r>
            <w:r w:rsidR="002D6A25"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место для совершения намаза</w:t>
            </w: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251" w:type="dxa"/>
          </w:tcPr>
          <w:p w14:paraId="0D74AE30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18F78F14" w14:textId="77777777" w:rsidTr="009A4D8F">
        <w:trPr>
          <w:trHeight w:val="541"/>
        </w:trPr>
        <w:tc>
          <w:tcPr>
            <w:tcW w:w="4848" w:type="dxa"/>
          </w:tcPr>
          <w:p w14:paraId="6FB2ADE1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стандартов защиты детей (наличие политики/документов)</w:t>
            </w:r>
          </w:p>
        </w:tc>
        <w:tc>
          <w:tcPr>
            <w:tcW w:w="6251" w:type="dxa"/>
          </w:tcPr>
          <w:p w14:paraId="34C587CD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549C1B23" w14:textId="77777777" w:rsidTr="009A4D8F">
        <w:trPr>
          <w:trHeight w:val="263"/>
        </w:trPr>
        <w:tc>
          <w:tcPr>
            <w:tcW w:w="4848" w:type="dxa"/>
          </w:tcPr>
          <w:p w14:paraId="297E6B91" w14:textId="2077FCDD" w:rsidR="00BF1A3D" w:rsidRPr="009A4D8F" w:rsidRDefault="00C54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D3558E" w:rsidRPr="009A4D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 Дополнительные материалы (если есть)</w:t>
            </w:r>
          </w:p>
        </w:tc>
        <w:tc>
          <w:tcPr>
            <w:tcW w:w="6251" w:type="dxa"/>
          </w:tcPr>
          <w:p w14:paraId="71F16427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C54260" w14:paraId="7DE7ACB5" w14:textId="77777777" w:rsidTr="009A4D8F">
        <w:trPr>
          <w:trHeight w:val="528"/>
        </w:trPr>
        <w:tc>
          <w:tcPr>
            <w:tcW w:w="4848" w:type="dxa"/>
          </w:tcPr>
          <w:p w14:paraId="03C9E802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Ссылки на фото территории, комнат, залов, зон отдыха</w:t>
            </w:r>
          </w:p>
        </w:tc>
        <w:tc>
          <w:tcPr>
            <w:tcW w:w="6251" w:type="dxa"/>
          </w:tcPr>
          <w:p w14:paraId="73D6437B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D8F" w:rsidRPr="009A4D8F" w14:paraId="368676AB" w14:textId="77777777" w:rsidTr="009A4D8F">
        <w:trPr>
          <w:trHeight w:val="263"/>
        </w:trPr>
        <w:tc>
          <w:tcPr>
            <w:tcW w:w="4848" w:type="dxa"/>
          </w:tcPr>
          <w:p w14:paraId="3BD992AA" w14:textId="77777777" w:rsidR="00BF1A3D" w:rsidRPr="009A4D8F" w:rsidRDefault="00D35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Приложения </w:t>
            </w:r>
          </w:p>
        </w:tc>
        <w:tc>
          <w:tcPr>
            <w:tcW w:w="6251" w:type="dxa"/>
          </w:tcPr>
          <w:p w14:paraId="24DC67CA" w14:textId="77777777" w:rsidR="00BF1A3D" w:rsidRPr="009A4D8F" w:rsidRDefault="00BF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834022" w14:textId="2393D3EC" w:rsidR="005301F9" w:rsidRDefault="005301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35C339" w14:textId="26B8B4DA" w:rsidR="009A4D8F" w:rsidRDefault="009A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 и должность поставщика услуг _________________________________________________________</w:t>
      </w:r>
    </w:p>
    <w:p w14:paraId="0BD75D15" w14:textId="736BD31C" w:rsidR="009A4D8F" w:rsidRDefault="009A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_______________________________</w:t>
      </w:r>
    </w:p>
    <w:p w14:paraId="511F9B60" w14:textId="780A1B58" w:rsidR="009A4D8F" w:rsidRPr="009A4D8F" w:rsidRDefault="009A4D8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Подпись (МП)_______________________</w:t>
      </w:r>
    </w:p>
    <w:p w14:paraId="3F6C82ED" w14:textId="429EB910" w:rsidR="009C49A2" w:rsidRPr="00B43156" w:rsidRDefault="009C49A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9C49A2" w:rsidRPr="00B43156" w:rsidSect="009A4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7503" w14:textId="77777777" w:rsidR="00EA4DAB" w:rsidRDefault="00EA4DAB" w:rsidP="00EA4DAB">
      <w:pPr>
        <w:spacing w:after="0" w:line="240" w:lineRule="auto"/>
      </w:pPr>
      <w:r>
        <w:separator/>
      </w:r>
    </w:p>
  </w:endnote>
  <w:endnote w:type="continuationSeparator" w:id="0">
    <w:p w14:paraId="09BA3C95" w14:textId="77777777" w:rsidR="00EA4DAB" w:rsidRDefault="00EA4DAB" w:rsidP="00E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DE49" w14:textId="77777777" w:rsidR="00EA4DAB" w:rsidRDefault="00EA4DAB" w:rsidP="00EA4DAB">
      <w:pPr>
        <w:spacing w:after="0" w:line="240" w:lineRule="auto"/>
      </w:pPr>
      <w:r>
        <w:separator/>
      </w:r>
    </w:p>
  </w:footnote>
  <w:footnote w:type="continuationSeparator" w:id="0">
    <w:p w14:paraId="2C871944" w14:textId="77777777" w:rsidR="00EA4DAB" w:rsidRDefault="00EA4DAB" w:rsidP="00EA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6A25"/>
    <w:rsid w:val="00326F90"/>
    <w:rsid w:val="003A4EB4"/>
    <w:rsid w:val="005301F9"/>
    <w:rsid w:val="009A4D8F"/>
    <w:rsid w:val="009C49A2"/>
    <w:rsid w:val="00AA1D8D"/>
    <w:rsid w:val="00B43156"/>
    <w:rsid w:val="00B47730"/>
    <w:rsid w:val="00BF1A3D"/>
    <w:rsid w:val="00C54260"/>
    <w:rsid w:val="00CB0664"/>
    <w:rsid w:val="00D3558E"/>
    <w:rsid w:val="00EA4D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9560"/>
  <w14:defaultImageDpi w14:val="300"/>
  <w15:docId w15:val="{BA7C66A6-33A3-4342-8768-D4595D03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7D1D27AF35F43A0357E85DD556FB8" ma:contentTypeVersion="15" ma:contentTypeDescription="Create a new document." ma:contentTypeScope="" ma:versionID="2f71b90c254092f12c750b02fb38e587">
  <xsd:schema xmlns:xsd="http://www.w3.org/2001/XMLSchema" xmlns:xs="http://www.w3.org/2001/XMLSchema" xmlns:p="http://schemas.microsoft.com/office/2006/metadata/properties" xmlns:ns3="24c86cfd-00bf-4da8-9892-4c238f0b6554" xmlns:ns4="2ec200a7-801e-4ddd-8fcb-326353e05568" targetNamespace="http://schemas.microsoft.com/office/2006/metadata/properties" ma:root="true" ma:fieldsID="56780782bea0ee2ea8b4982eb89d20b8" ns3:_="" ns4:_="">
    <xsd:import namespace="24c86cfd-00bf-4da8-9892-4c238f0b6554"/>
    <xsd:import namespace="2ec200a7-801e-4ddd-8fcb-326353e0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6cfd-00bf-4da8-9892-4c238f0b6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00a7-801e-4ddd-8fcb-326353e0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86cfd-00bf-4da8-9892-4c238f0b65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ECEA7-EA0C-4009-A809-B5F995453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86cfd-00bf-4da8-9892-4c238f0b6554"/>
    <ds:schemaRef ds:uri="2ec200a7-801e-4ddd-8fcb-326353e0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3DF31-CF03-4B19-919D-08B7526FA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9E338-14CC-4826-A9C1-2A40297B8B5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24c86cfd-00bf-4da8-9892-4c238f0b6554"/>
    <ds:schemaRef ds:uri="http://purl.org/dc/terms/"/>
    <ds:schemaRef ds:uri="http://schemas.openxmlformats.org/package/2006/metadata/core-properties"/>
    <ds:schemaRef ds:uri="2ec200a7-801e-4ddd-8fcb-326353e055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4BC16D-3B2C-4C6E-B427-49864513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Mukambetov Amir</cp:lastModifiedBy>
  <cp:revision>4</cp:revision>
  <dcterms:created xsi:type="dcterms:W3CDTF">2025-06-10T04:20:00Z</dcterms:created>
  <dcterms:modified xsi:type="dcterms:W3CDTF">2025-06-13T05:56:00Z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0x0101006387D1D27AF35F43A0357E85DD556FB8</vt:lpwstr>
  </property>
</Properties>
</file>